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10850" w14:textId="77777777" w:rsidR="007D2C00" w:rsidRPr="00447B27" w:rsidRDefault="007D2C00" w:rsidP="00447B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</w:pPr>
    </w:p>
    <w:p w14:paraId="1825F5DD" w14:textId="77777777" w:rsidR="007D2C00" w:rsidRPr="00447B27" w:rsidRDefault="007D2C00" w:rsidP="00447B27">
      <w:pPr>
        <w:tabs>
          <w:tab w:val="left" w:pos="9360"/>
        </w:tabs>
        <w:spacing w:before="240" w:after="0" w:line="240" w:lineRule="auto"/>
        <w:ind w:right="-136"/>
        <w:jc w:val="both"/>
        <w:rPr>
          <w:rFonts w:ascii="Century Gothic" w:eastAsia="Times New Roman" w:hAnsi="Century Gothic" w:cs="Times New Roman"/>
          <w:i/>
          <w:iCs/>
          <w:kern w:val="0"/>
          <w:sz w:val="20"/>
          <w:szCs w:val="20"/>
          <w:lang w:eastAsia="ar-SA"/>
          <w14:ligatures w14:val="none"/>
        </w:rPr>
      </w:pPr>
    </w:p>
    <w:p w14:paraId="044972FD" w14:textId="77777777" w:rsidR="00447B27" w:rsidRPr="00447B27" w:rsidRDefault="00447B27" w:rsidP="00447B27">
      <w:pPr>
        <w:spacing w:after="0" w:line="276" w:lineRule="auto"/>
        <w:jc w:val="center"/>
        <w:rPr>
          <w:rFonts w:ascii="Century Gothic" w:eastAsia="Times New Roman" w:hAnsi="Century Gothic" w:cs="Times New Roman"/>
          <w:b/>
          <w:bCs/>
          <w:kern w:val="0"/>
          <w:sz w:val="20"/>
          <w:szCs w:val="20"/>
          <w:lang w:eastAsia="ar-SA"/>
          <w14:ligatures w14:val="none"/>
        </w:rPr>
      </w:pPr>
      <w:r w:rsidRPr="00447B27">
        <w:rPr>
          <w:rFonts w:ascii="Century Gothic" w:eastAsia="Times New Roman" w:hAnsi="Century Gothic" w:cs="Times New Roman"/>
          <w:b/>
          <w:bCs/>
          <w:kern w:val="0"/>
          <w:sz w:val="20"/>
          <w:szCs w:val="20"/>
          <w:lang w:eastAsia="ar-SA"/>
          <w14:ligatures w14:val="none"/>
        </w:rPr>
        <w:t>TABELA KATEGORII ZASZEREGOWANIA</w:t>
      </w:r>
    </w:p>
    <w:p w14:paraId="10CCFA0D" w14:textId="77777777" w:rsidR="00447B27" w:rsidRPr="00447B27" w:rsidRDefault="00447B27" w:rsidP="00447B27">
      <w:pPr>
        <w:spacing w:after="0" w:line="276" w:lineRule="auto"/>
        <w:jc w:val="center"/>
        <w:rPr>
          <w:rFonts w:ascii="Century Gothic" w:eastAsia="Times New Roman" w:hAnsi="Century Gothic" w:cs="Times New Roman"/>
          <w:b/>
          <w:bCs/>
          <w:kern w:val="0"/>
          <w:sz w:val="20"/>
          <w:szCs w:val="20"/>
          <w:lang w:eastAsia="ar-SA"/>
          <w14:ligatures w14:val="none"/>
        </w:rPr>
      </w:pPr>
      <w:r w:rsidRPr="00447B27">
        <w:rPr>
          <w:rFonts w:ascii="Century Gothic" w:eastAsia="Times New Roman" w:hAnsi="Century Gothic" w:cs="Times New Roman"/>
          <w:b/>
          <w:bCs/>
          <w:kern w:val="0"/>
          <w:sz w:val="20"/>
          <w:szCs w:val="20"/>
          <w:lang w:eastAsia="ar-SA"/>
          <w14:ligatures w14:val="none"/>
        </w:rPr>
        <w:t>I ODPOWIADAJĄCEGO JEJ MINIMALNEGO I MAKSYMALNEGO MIESIĘCZNEGO WYNAGRODZENIA ZASADNICZEGO</w:t>
      </w:r>
    </w:p>
    <w:p w14:paraId="22A189A9" w14:textId="77777777" w:rsidR="00447B27" w:rsidRPr="00447B27" w:rsidRDefault="00447B27" w:rsidP="00447B27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bCs/>
          <w:kern w:val="0"/>
          <w:sz w:val="20"/>
          <w:szCs w:val="20"/>
          <w:lang w:eastAsia="ar-SA"/>
          <w14:ligatures w14:val="none"/>
        </w:rPr>
      </w:pPr>
    </w:p>
    <w:tbl>
      <w:tblPr>
        <w:tblW w:w="955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771"/>
        <w:gridCol w:w="4782"/>
      </w:tblGrid>
      <w:tr w:rsidR="00447B27" w:rsidRPr="00447B27" w14:paraId="1FBA6BD8" w14:textId="77777777" w:rsidTr="00987A47">
        <w:trPr>
          <w:trHeight w:val="334"/>
        </w:trPr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2AD011" w14:textId="77777777" w:rsidR="00447B27" w:rsidRPr="00447B27" w:rsidRDefault="00447B27" w:rsidP="00447B2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447B27">
              <w:rPr>
                <w:rFonts w:ascii="Century Gothic" w:eastAsia="Times New Roman" w:hAnsi="Century Gothic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Kategoria zaszeregowania</w:t>
            </w:r>
          </w:p>
        </w:tc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CF471" w14:textId="77777777" w:rsidR="00447B27" w:rsidRPr="00447B27" w:rsidRDefault="00447B27" w:rsidP="00447B2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447B27">
              <w:rPr>
                <w:rFonts w:ascii="Century Gothic" w:eastAsia="Times New Roman" w:hAnsi="Century Gothic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Kwota wynagrodzenia w złotych*</w:t>
            </w:r>
          </w:p>
        </w:tc>
      </w:tr>
      <w:tr w:rsidR="00447B27" w:rsidRPr="00447B27" w14:paraId="5BA31937" w14:textId="77777777" w:rsidTr="00987A47">
        <w:trPr>
          <w:trHeight w:val="334"/>
        </w:trPr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C7FA4F" w14:textId="77777777" w:rsidR="00447B27" w:rsidRPr="00447B27" w:rsidRDefault="00447B27" w:rsidP="00447B2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447B27">
              <w:rPr>
                <w:rFonts w:ascii="Century Gothic" w:eastAsia="Times New Roman" w:hAnsi="Century Gothic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I</w:t>
            </w:r>
          </w:p>
        </w:tc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A956C" w14:textId="6EE7625E" w:rsidR="00447B27" w:rsidRPr="00447B27" w:rsidRDefault="00C316EA" w:rsidP="00447B2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4</w:t>
            </w:r>
            <w:r w:rsidR="00490760">
              <w:rPr>
                <w:rFonts w:ascii="Century Gothic" w:eastAsia="Times New Roman" w:hAnsi="Century Gothic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 </w:t>
            </w:r>
            <w:r w:rsidR="00F91F2B">
              <w:rPr>
                <w:rFonts w:ascii="Century Gothic" w:eastAsia="Times New Roman" w:hAnsi="Century Gothic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806</w:t>
            </w:r>
            <w:r w:rsidR="00447B27" w:rsidRPr="00447B27">
              <w:rPr>
                <w:rFonts w:ascii="Century Gothic" w:eastAsia="Times New Roman" w:hAnsi="Century Gothic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 xml:space="preserve"> – </w:t>
            </w:r>
            <w:r w:rsidR="00074EB6">
              <w:rPr>
                <w:rFonts w:ascii="Century Gothic" w:eastAsia="Times New Roman" w:hAnsi="Century Gothic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4</w:t>
            </w:r>
            <w:r w:rsidR="00C25FE4">
              <w:rPr>
                <w:rFonts w:ascii="Century Gothic" w:eastAsia="Times New Roman" w:hAnsi="Century Gothic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 </w:t>
            </w:r>
            <w:r w:rsidR="00F91F2B">
              <w:rPr>
                <w:rFonts w:ascii="Century Gothic" w:eastAsia="Times New Roman" w:hAnsi="Century Gothic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9</w:t>
            </w:r>
            <w:r w:rsidR="004F408B">
              <w:rPr>
                <w:rFonts w:ascii="Century Gothic" w:eastAsia="Times New Roman" w:hAnsi="Century Gothic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00</w:t>
            </w:r>
          </w:p>
        </w:tc>
      </w:tr>
      <w:tr w:rsidR="00447B27" w:rsidRPr="00447B27" w14:paraId="44D26859" w14:textId="77777777" w:rsidTr="00987A47">
        <w:trPr>
          <w:trHeight w:val="334"/>
        </w:trPr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0B29AD" w14:textId="77777777" w:rsidR="00447B27" w:rsidRPr="00447B27" w:rsidRDefault="00447B27" w:rsidP="00447B2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447B27">
              <w:rPr>
                <w:rFonts w:ascii="Century Gothic" w:eastAsia="Times New Roman" w:hAnsi="Century Gothic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II</w:t>
            </w:r>
          </w:p>
        </w:tc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A8B65" w14:textId="49C64526" w:rsidR="00447B27" w:rsidRPr="00447B27" w:rsidRDefault="00C316EA" w:rsidP="00447B2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4</w:t>
            </w:r>
            <w:r w:rsidR="00447B27" w:rsidRPr="00447B27">
              <w:rPr>
                <w:rFonts w:ascii="Century Gothic" w:eastAsia="Times New Roman" w:hAnsi="Century Gothic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 </w:t>
            </w:r>
            <w:r w:rsidR="00F91F2B">
              <w:rPr>
                <w:rFonts w:ascii="Century Gothic" w:eastAsia="Times New Roman" w:hAnsi="Century Gothic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830</w:t>
            </w:r>
            <w:r w:rsidR="00447B27" w:rsidRPr="00447B27">
              <w:rPr>
                <w:rFonts w:ascii="Century Gothic" w:eastAsia="Times New Roman" w:hAnsi="Century Gothic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 xml:space="preserve"> – </w:t>
            </w:r>
            <w:r w:rsidR="00F91F2B">
              <w:rPr>
                <w:rFonts w:ascii="Century Gothic" w:eastAsia="Times New Roman" w:hAnsi="Century Gothic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5</w:t>
            </w:r>
            <w:r w:rsidR="00C25FE4">
              <w:rPr>
                <w:rFonts w:ascii="Century Gothic" w:eastAsia="Times New Roman" w:hAnsi="Century Gothic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 </w:t>
            </w:r>
            <w:r w:rsidR="00F91F2B">
              <w:rPr>
                <w:rFonts w:ascii="Century Gothic" w:eastAsia="Times New Roman" w:hAnsi="Century Gothic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0</w:t>
            </w:r>
            <w:r w:rsidR="004F408B">
              <w:rPr>
                <w:rFonts w:ascii="Century Gothic" w:eastAsia="Times New Roman" w:hAnsi="Century Gothic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00</w:t>
            </w:r>
          </w:p>
        </w:tc>
      </w:tr>
      <w:tr w:rsidR="00447B27" w:rsidRPr="00447B27" w14:paraId="0393B15A" w14:textId="77777777" w:rsidTr="00987A47">
        <w:trPr>
          <w:trHeight w:val="334"/>
        </w:trPr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FA032F" w14:textId="77777777" w:rsidR="00447B27" w:rsidRPr="00447B27" w:rsidRDefault="00447B27" w:rsidP="00447B2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447B27">
              <w:rPr>
                <w:rFonts w:ascii="Century Gothic" w:eastAsia="Times New Roman" w:hAnsi="Century Gothic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III</w:t>
            </w:r>
          </w:p>
        </w:tc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90EA5" w14:textId="77A5F431" w:rsidR="00447B27" w:rsidRPr="00447B27" w:rsidRDefault="00C316EA" w:rsidP="00447B2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4</w:t>
            </w:r>
            <w:r w:rsidR="00447B27" w:rsidRPr="00447B27">
              <w:rPr>
                <w:rFonts w:ascii="Century Gothic" w:eastAsia="Times New Roman" w:hAnsi="Century Gothic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 </w:t>
            </w:r>
            <w:r w:rsidR="00F91F2B">
              <w:rPr>
                <w:rFonts w:ascii="Century Gothic" w:eastAsia="Times New Roman" w:hAnsi="Century Gothic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850</w:t>
            </w:r>
            <w:r w:rsidR="00447B27" w:rsidRPr="00447B27">
              <w:rPr>
                <w:rFonts w:ascii="Century Gothic" w:eastAsia="Times New Roman" w:hAnsi="Century Gothic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 xml:space="preserve"> – </w:t>
            </w:r>
            <w:r w:rsidR="00055C59">
              <w:rPr>
                <w:rFonts w:ascii="Century Gothic" w:eastAsia="Times New Roman" w:hAnsi="Century Gothic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5</w:t>
            </w:r>
            <w:r w:rsidR="00C25FE4">
              <w:rPr>
                <w:rFonts w:ascii="Century Gothic" w:eastAsia="Times New Roman" w:hAnsi="Century Gothic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 </w:t>
            </w:r>
            <w:r w:rsidR="00F91F2B">
              <w:rPr>
                <w:rFonts w:ascii="Century Gothic" w:eastAsia="Times New Roman" w:hAnsi="Century Gothic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2</w:t>
            </w:r>
            <w:r w:rsidR="00C25FE4">
              <w:rPr>
                <w:rFonts w:ascii="Century Gothic" w:eastAsia="Times New Roman" w:hAnsi="Century Gothic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00</w:t>
            </w:r>
          </w:p>
        </w:tc>
      </w:tr>
      <w:tr w:rsidR="00447B27" w:rsidRPr="00447B27" w14:paraId="61A770FC" w14:textId="77777777" w:rsidTr="00987A47">
        <w:trPr>
          <w:trHeight w:val="334"/>
        </w:trPr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078244" w14:textId="77777777" w:rsidR="00447B27" w:rsidRPr="00447B27" w:rsidRDefault="00447B27" w:rsidP="00447B2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447B27">
              <w:rPr>
                <w:rFonts w:ascii="Century Gothic" w:eastAsia="Times New Roman" w:hAnsi="Century Gothic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IV</w:t>
            </w:r>
          </w:p>
        </w:tc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D49DD" w14:textId="7761F602" w:rsidR="00447B27" w:rsidRPr="00447B27" w:rsidRDefault="00C316EA" w:rsidP="00447B2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4</w:t>
            </w:r>
            <w:r w:rsidR="00447B27" w:rsidRPr="00447B27">
              <w:rPr>
                <w:rFonts w:ascii="Century Gothic" w:eastAsia="Times New Roman" w:hAnsi="Century Gothic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 </w:t>
            </w:r>
            <w:r w:rsidR="00F91F2B">
              <w:rPr>
                <w:rFonts w:ascii="Century Gothic" w:eastAsia="Times New Roman" w:hAnsi="Century Gothic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870</w:t>
            </w:r>
            <w:r w:rsidR="00447B27" w:rsidRPr="00447B27">
              <w:rPr>
                <w:rFonts w:ascii="Century Gothic" w:eastAsia="Times New Roman" w:hAnsi="Century Gothic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 xml:space="preserve"> – </w:t>
            </w:r>
            <w:r w:rsidR="00E1539E">
              <w:rPr>
                <w:rFonts w:ascii="Century Gothic" w:eastAsia="Times New Roman" w:hAnsi="Century Gothic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5</w:t>
            </w:r>
            <w:r w:rsidR="00C25FE4">
              <w:rPr>
                <w:rFonts w:ascii="Century Gothic" w:eastAsia="Times New Roman" w:hAnsi="Century Gothic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 </w:t>
            </w:r>
            <w:r w:rsidR="00F91F2B">
              <w:rPr>
                <w:rFonts w:ascii="Century Gothic" w:eastAsia="Times New Roman" w:hAnsi="Century Gothic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5</w:t>
            </w:r>
            <w:r w:rsidR="00C25FE4">
              <w:rPr>
                <w:rFonts w:ascii="Century Gothic" w:eastAsia="Times New Roman" w:hAnsi="Century Gothic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00</w:t>
            </w:r>
          </w:p>
        </w:tc>
      </w:tr>
      <w:tr w:rsidR="00447B27" w:rsidRPr="00447B27" w14:paraId="2348EC74" w14:textId="77777777" w:rsidTr="00987A47">
        <w:trPr>
          <w:trHeight w:val="334"/>
        </w:trPr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A65B3F" w14:textId="77777777" w:rsidR="00447B27" w:rsidRPr="00447B27" w:rsidRDefault="00447B27" w:rsidP="00447B2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447B27">
              <w:rPr>
                <w:rFonts w:ascii="Century Gothic" w:eastAsia="Times New Roman" w:hAnsi="Century Gothic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V</w:t>
            </w:r>
          </w:p>
        </w:tc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768B6" w14:textId="0727EFFE" w:rsidR="00447B27" w:rsidRPr="00447B27" w:rsidRDefault="00C316EA" w:rsidP="00447B2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4</w:t>
            </w:r>
            <w:r w:rsidR="00447B27" w:rsidRPr="00447B27">
              <w:rPr>
                <w:rFonts w:ascii="Century Gothic" w:eastAsia="Times New Roman" w:hAnsi="Century Gothic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 </w:t>
            </w:r>
            <w:r w:rsidR="00F91F2B">
              <w:rPr>
                <w:rFonts w:ascii="Century Gothic" w:eastAsia="Times New Roman" w:hAnsi="Century Gothic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890</w:t>
            </w:r>
            <w:r w:rsidR="00447B27" w:rsidRPr="00447B27">
              <w:rPr>
                <w:rFonts w:ascii="Century Gothic" w:eastAsia="Times New Roman" w:hAnsi="Century Gothic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 xml:space="preserve"> – </w:t>
            </w:r>
            <w:r w:rsidR="00074EB6">
              <w:rPr>
                <w:rFonts w:ascii="Century Gothic" w:eastAsia="Times New Roman" w:hAnsi="Century Gothic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5</w:t>
            </w:r>
            <w:r w:rsidR="00C25FE4">
              <w:rPr>
                <w:rFonts w:ascii="Century Gothic" w:eastAsia="Times New Roman" w:hAnsi="Century Gothic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 </w:t>
            </w:r>
            <w:r w:rsidR="00FB045E">
              <w:rPr>
                <w:rFonts w:ascii="Century Gothic" w:eastAsia="Times New Roman" w:hAnsi="Century Gothic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8</w:t>
            </w:r>
            <w:r w:rsidR="00C25FE4">
              <w:rPr>
                <w:rFonts w:ascii="Century Gothic" w:eastAsia="Times New Roman" w:hAnsi="Century Gothic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00</w:t>
            </w:r>
          </w:p>
        </w:tc>
      </w:tr>
      <w:tr w:rsidR="00447B27" w:rsidRPr="00447B27" w14:paraId="6CA2F78D" w14:textId="77777777" w:rsidTr="00987A47">
        <w:trPr>
          <w:trHeight w:val="334"/>
        </w:trPr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A3EBEB" w14:textId="77777777" w:rsidR="00447B27" w:rsidRPr="00447B27" w:rsidRDefault="00447B27" w:rsidP="00447B2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447B27">
              <w:rPr>
                <w:rFonts w:ascii="Century Gothic" w:eastAsia="Times New Roman" w:hAnsi="Century Gothic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VI</w:t>
            </w:r>
          </w:p>
        </w:tc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E5EAE" w14:textId="09989458" w:rsidR="00447B27" w:rsidRPr="00447B27" w:rsidRDefault="00C316EA" w:rsidP="00447B2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4</w:t>
            </w:r>
            <w:r w:rsidR="00447B27" w:rsidRPr="00447B27">
              <w:rPr>
                <w:rFonts w:ascii="Century Gothic" w:eastAsia="Times New Roman" w:hAnsi="Century Gothic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 </w:t>
            </w:r>
            <w:r w:rsidR="00F91F2B">
              <w:rPr>
                <w:rFonts w:ascii="Century Gothic" w:eastAsia="Times New Roman" w:hAnsi="Century Gothic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910</w:t>
            </w:r>
            <w:r w:rsidR="00447B27" w:rsidRPr="00447B27">
              <w:rPr>
                <w:rFonts w:ascii="Century Gothic" w:eastAsia="Times New Roman" w:hAnsi="Century Gothic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 xml:space="preserve"> – </w:t>
            </w:r>
            <w:r w:rsidR="00055C59">
              <w:rPr>
                <w:rFonts w:ascii="Century Gothic" w:eastAsia="Times New Roman" w:hAnsi="Century Gothic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6</w:t>
            </w:r>
            <w:r w:rsidR="004F408B">
              <w:rPr>
                <w:rFonts w:ascii="Century Gothic" w:eastAsia="Times New Roman" w:hAnsi="Century Gothic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 </w:t>
            </w:r>
            <w:r w:rsidR="00055C59">
              <w:rPr>
                <w:rFonts w:ascii="Century Gothic" w:eastAsia="Times New Roman" w:hAnsi="Century Gothic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0</w:t>
            </w:r>
            <w:r w:rsidR="00C25FE4">
              <w:rPr>
                <w:rFonts w:ascii="Century Gothic" w:eastAsia="Times New Roman" w:hAnsi="Century Gothic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00</w:t>
            </w:r>
          </w:p>
        </w:tc>
      </w:tr>
      <w:tr w:rsidR="00447B27" w:rsidRPr="00447B27" w14:paraId="7191A84F" w14:textId="77777777" w:rsidTr="00987A47">
        <w:trPr>
          <w:trHeight w:val="334"/>
        </w:trPr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FFBADB" w14:textId="77777777" w:rsidR="00447B27" w:rsidRPr="00447B27" w:rsidRDefault="00447B27" w:rsidP="00447B2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447B27">
              <w:rPr>
                <w:rFonts w:ascii="Century Gothic" w:eastAsia="Times New Roman" w:hAnsi="Century Gothic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VII</w:t>
            </w:r>
          </w:p>
        </w:tc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04D48" w14:textId="541E7F0C" w:rsidR="00447B27" w:rsidRPr="00447B27" w:rsidRDefault="00C316EA" w:rsidP="00447B2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4</w:t>
            </w:r>
            <w:r w:rsidR="00447B27" w:rsidRPr="00447B27">
              <w:rPr>
                <w:rFonts w:ascii="Century Gothic" w:eastAsia="Times New Roman" w:hAnsi="Century Gothic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 </w:t>
            </w:r>
            <w:r w:rsidR="00F91F2B">
              <w:rPr>
                <w:rFonts w:ascii="Century Gothic" w:eastAsia="Times New Roman" w:hAnsi="Century Gothic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940</w:t>
            </w:r>
            <w:r w:rsidR="00447B27" w:rsidRPr="00447B27">
              <w:rPr>
                <w:rFonts w:ascii="Century Gothic" w:eastAsia="Times New Roman" w:hAnsi="Century Gothic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 xml:space="preserve"> – </w:t>
            </w:r>
            <w:r w:rsidR="00E1539E">
              <w:rPr>
                <w:rFonts w:ascii="Century Gothic" w:eastAsia="Times New Roman" w:hAnsi="Century Gothic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6</w:t>
            </w:r>
            <w:r w:rsidR="00C25FE4">
              <w:rPr>
                <w:rFonts w:ascii="Century Gothic" w:eastAsia="Times New Roman" w:hAnsi="Century Gothic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 </w:t>
            </w:r>
            <w:r w:rsidR="00F91F2B">
              <w:rPr>
                <w:rFonts w:ascii="Century Gothic" w:eastAsia="Times New Roman" w:hAnsi="Century Gothic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3</w:t>
            </w:r>
            <w:r w:rsidR="00C25FE4">
              <w:rPr>
                <w:rFonts w:ascii="Century Gothic" w:eastAsia="Times New Roman" w:hAnsi="Century Gothic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00</w:t>
            </w:r>
          </w:p>
        </w:tc>
      </w:tr>
      <w:tr w:rsidR="00447B27" w:rsidRPr="00447B27" w14:paraId="1CDFB325" w14:textId="77777777" w:rsidTr="00987A47">
        <w:trPr>
          <w:trHeight w:val="334"/>
        </w:trPr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F2C0C7" w14:textId="77777777" w:rsidR="00447B27" w:rsidRPr="00447B27" w:rsidRDefault="00447B27" w:rsidP="00447B2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447B27">
              <w:rPr>
                <w:rFonts w:ascii="Century Gothic" w:eastAsia="Times New Roman" w:hAnsi="Century Gothic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VIII</w:t>
            </w:r>
          </w:p>
        </w:tc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A89A8" w14:textId="1F39389A" w:rsidR="00447B27" w:rsidRPr="00447B27" w:rsidRDefault="00C316EA" w:rsidP="00447B2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4</w:t>
            </w:r>
            <w:r w:rsidR="00447B27" w:rsidRPr="00447B27">
              <w:rPr>
                <w:rFonts w:ascii="Century Gothic" w:eastAsia="Times New Roman" w:hAnsi="Century Gothic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 </w:t>
            </w:r>
            <w:r w:rsidR="00F91F2B">
              <w:rPr>
                <w:rFonts w:ascii="Century Gothic" w:eastAsia="Times New Roman" w:hAnsi="Century Gothic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970</w:t>
            </w:r>
            <w:r w:rsidR="00447B27" w:rsidRPr="00447B27">
              <w:rPr>
                <w:rFonts w:ascii="Century Gothic" w:eastAsia="Times New Roman" w:hAnsi="Century Gothic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 xml:space="preserve"> – </w:t>
            </w:r>
            <w:r w:rsidR="00074EB6">
              <w:rPr>
                <w:rFonts w:ascii="Century Gothic" w:eastAsia="Times New Roman" w:hAnsi="Century Gothic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6</w:t>
            </w:r>
            <w:r w:rsidR="004F408B">
              <w:rPr>
                <w:rFonts w:ascii="Century Gothic" w:eastAsia="Times New Roman" w:hAnsi="Century Gothic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 </w:t>
            </w:r>
            <w:r w:rsidR="00F91F2B">
              <w:rPr>
                <w:rFonts w:ascii="Century Gothic" w:eastAsia="Times New Roman" w:hAnsi="Century Gothic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6</w:t>
            </w:r>
            <w:r w:rsidR="00C25FE4">
              <w:rPr>
                <w:rFonts w:ascii="Century Gothic" w:eastAsia="Times New Roman" w:hAnsi="Century Gothic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00</w:t>
            </w:r>
          </w:p>
        </w:tc>
      </w:tr>
      <w:tr w:rsidR="00447B27" w:rsidRPr="00447B27" w14:paraId="7A400C0A" w14:textId="77777777" w:rsidTr="00987A47">
        <w:trPr>
          <w:trHeight w:val="334"/>
        </w:trPr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E8665C" w14:textId="77777777" w:rsidR="00447B27" w:rsidRPr="00447B27" w:rsidRDefault="00447B27" w:rsidP="00447B2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447B27">
              <w:rPr>
                <w:rFonts w:ascii="Century Gothic" w:eastAsia="Times New Roman" w:hAnsi="Century Gothic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IX</w:t>
            </w:r>
          </w:p>
        </w:tc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BC20C" w14:textId="29C8D9A9" w:rsidR="00447B27" w:rsidRPr="00447B27" w:rsidRDefault="00F91F2B" w:rsidP="00447B2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5</w:t>
            </w:r>
            <w:r w:rsidR="00447B27" w:rsidRPr="00447B27">
              <w:rPr>
                <w:rFonts w:ascii="Century Gothic" w:eastAsia="Times New Roman" w:hAnsi="Century Gothic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 </w:t>
            </w:r>
            <w:r>
              <w:rPr>
                <w:rFonts w:ascii="Century Gothic" w:eastAsia="Times New Roman" w:hAnsi="Century Gothic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000</w:t>
            </w:r>
            <w:r w:rsidR="00447B27" w:rsidRPr="00447B27">
              <w:rPr>
                <w:rFonts w:ascii="Century Gothic" w:eastAsia="Times New Roman" w:hAnsi="Century Gothic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 xml:space="preserve"> – </w:t>
            </w:r>
            <w:r w:rsidR="00074EB6">
              <w:rPr>
                <w:rFonts w:ascii="Century Gothic" w:eastAsia="Times New Roman" w:hAnsi="Century Gothic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6</w:t>
            </w:r>
            <w:r w:rsidR="004F408B">
              <w:rPr>
                <w:rFonts w:ascii="Century Gothic" w:eastAsia="Times New Roman" w:hAnsi="Century Gothic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 </w:t>
            </w:r>
            <w:r>
              <w:rPr>
                <w:rFonts w:ascii="Century Gothic" w:eastAsia="Times New Roman" w:hAnsi="Century Gothic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9</w:t>
            </w:r>
            <w:r w:rsidR="00074EB6">
              <w:rPr>
                <w:rFonts w:ascii="Century Gothic" w:eastAsia="Times New Roman" w:hAnsi="Century Gothic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0</w:t>
            </w:r>
            <w:r w:rsidR="00C25FE4">
              <w:rPr>
                <w:rFonts w:ascii="Century Gothic" w:eastAsia="Times New Roman" w:hAnsi="Century Gothic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0</w:t>
            </w:r>
          </w:p>
        </w:tc>
      </w:tr>
      <w:tr w:rsidR="00447B27" w:rsidRPr="00447B27" w14:paraId="49714DEC" w14:textId="77777777" w:rsidTr="00987A47">
        <w:trPr>
          <w:trHeight w:val="334"/>
        </w:trPr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1AD8FE" w14:textId="77777777" w:rsidR="00447B27" w:rsidRPr="00447B27" w:rsidRDefault="00447B27" w:rsidP="00447B2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447B27">
              <w:rPr>
                <w:rFonts w:ascii="Century Gothic" w:eastAsia="Times New Roman" w:hAnsi="Century Gothic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X</w:t>
            </w:r>
          </w:p>
        </w:tc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33767" w14:textId="0F72968F" w:rsidR="00447B27" w:rsidRPr="00447B27" w:rsidRDefault="00F91F2B" w:rsidP="00447B2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5</w:t>
            </w:r>
            <w:r w:rsidR="00447B27" w:rsidRPr="00447B27">
              <w:rPr>
                <w:rFonts w:ascii="Century Gothic" w:eastAsia="Times New Roman" w:hAnsi="Century Gothic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 </w:t>
            </w:r>
            <w:r>
              <w:rPr>
                <w:rFonts w:ascii="Century Gothic" w:eastAsia="Times New Roman" w:hAnsi="Century Gothic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03</w:t>
            </w:r>
            <w:r w:rsidR="00447B27" w:rsidRPr="00447B27">
              <w:rPr>
                <w:rFonts w:ascii="Century Gothic" w:eastAsia="Times New Roman" w:hAnsi="Century Gothic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 xml:space="preserve">0 – </w:t>
            </w:r>
            <w:r>
              <w:rPr>
                <w:rFonts w:ascii="Century Gothic" w:eastAsia="Times New Roman" w:hAnsi="Century Gothic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7</w:t>
            </w:r>
            <w:r w:rsidR="004F408B">
              <w:rPr>
                <w:rFonts w:ascii="Century Gothic" w:eastAsia="Times New Roman" w:hAnsi="Century Gothic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 </w:t>
            </w:r>
            <w:r>
              <w:rPr>
                <w:rFonts w:ascii="Century Gothic" w:eastAsia="Times New Roman" w:hAnsi="Century Gothic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1</w:t>
            </w:r>
            <w:r w:rsidR="00C25FE4">
              <w:rPr>
                <w:rFonts w:ascii="Century Gothic" w:eastAsia="Times New Roman" w:hAnsi="Century Gothic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00</w:t>
            </w:r>
          </w:p>
        </w:tc>
      </w:tr>
      <w:tr w:rsidR="00447B27" w:rsidRPr="00447B27" w14:paraId="46918B0C" w14:textId="77777777" w:rsidTr="00987A47">
        <w:trPr>
          <w:trHeight w:val="334"/>
        </w:trPr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C738F8" w14:textId="77777777" w:rsidR="00447B27" w:rsidRPr="00447B27" w:rsidRDefault="00447B27" w:rsidP="00447B2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447B27">
              <w:rPr>
                <w:rFonts w:ascii="Century Gothic" w:eastAsia="Times New Roman" w:hAnsi="Century Gothic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XI</w:t>
            </w:r>
          </w:p>
        </w:tc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13A96" w14:textId="074C5881" w:rsidR="00447B27" w:rsidRPr="00447B27" w:rsidRDefault="00F91F2B" w:rsidP="00447B2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5</w:t>
            </w:r>
            <w:r w:rsidR="00447B27" w:rsidRPr="00447B27">
              <w:rPr>
                <w:rFonts w:ascii="Century Gothic" w:eastAsia="Times New Roman" w:hAnsi="Century Gothic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 </w:t>
            </w:r>
            <w:r>
              <w:rPr>
                <w:rFonts w:ascii="Century Gothic" w:eastAsia="Times New Roman" w:hAnsi="Century Gothic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06</w:t>
            </w:r>
            <w:r w:rsidR="00447B27" w:rsidRPr="00447B27">
              <w:rPr>
                <w:rFonts w:ascii="Century Gothic" w:eastAsia="Times New Roman" w:hAnsi="Century Gothic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 xml:space="preserve">0 – </w:t>
            </w:r>
            <w:r w:rsidR="00242930">
              <w:rPr>
                <w:rFonts w:ascii="Century Gothic" w:eastAsia="Times New Roman" w:hAnsi="Century Gothic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7</w:t>
            </w:r>
            <w:r w:rsidR="004F408B">
              <w:rPr>
                <w:rFonts w:ascii="Century Gothic" w:eastAsia="Times New Roman" w:hAnsi="Century Gothic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 </w:t>
            </w:r>
            <w:r>
              <w:rPr>
                <w:rFonts w:ascii="Century Gothic" w:eastAsia="Times New Roman" w:hAnsi="Century Gothic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3</w:t>
            </w:r>
            <w:r w:rsidR="00C25FE4">
              <w:rPr>
                <w:rFonts w:ascii="Century Gothic" w:eastAsia="Times New Roman" w:hAnsi="Century Gothic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00</w:t>
            </w:r>
          </w:p>
        </w:tc>
      </w:tr>
      <w:tr w:rsidR="00447B27" w:rsidRPr="00447B27" w14:paraId="7317269D" w14:textId="77777777" w:rsidTr="00987A47">
        <w:trPr>
          <w:trHeight w:val="334"/>
        </w:trPr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901D2E" w14:textId="77777777" w:rsidR="00447B27" w:rsidRPr="00447B27" w:rsidRDefault="00447B27" w:rsidP="00447B2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447B27">
              <w:rPr>
                <w:rFonts w:ascii="Century Gothic" w:eastAsia="Times New Roman" w:hAnsi="Century Gothic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XII</w:t>
            </w:r>
          </w:p>
        </w:tc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C550A" w14:textId="105DD98D" w:rsidR="00447B27" w:rsidRPr="00447B27" w:rsidRDefault="00F91F2B" w:rsidP="00447B2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5</w:t>
            </w:r>
            <w:r w:rsidR="00447B27" w:rsidRPr="00447B27">
              <w:rPr>
                <w:rFonts w:ascii="Century Gothic" w:eastAsia="Times New Roman" w:hAnsi="Century Gothic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 </w:t>
            </w:r>
            <w:r>
              <w:rPr>
                <w:rFonts w:ascii="Century Gothic" w:eastAsia="Times New Roman" w:hAnsi="Century Gothic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09</w:t>
            </w:r>
            <w:r w:rsidR="00447B27" w:rsidRPr="00447B27">
              <w:rPr>
                <w:rFonts w:ascii="Century Gothic" w:eastAsia="Times New Roman" w:hAnsi="Century Gothic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 xml:space="preserve">0 – </w:t>
            </w:r>
            <w:r w:rsidR="00074EB6">
              <w:rPr>
                <w:rFonts w:ascii="Century Gothic" w:eastAsia="Times New Roman" w:hAnsi="Century Gothic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7</w:t>
            </w:r>
            <w:r w:rsidR="004F408B">
              <w:rPr>
                <w:rFonts w:ascii="Century Gothic" w:eastAsia="Times New Roman" w:hAnsi="Century Gothic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 </w:t>
            </w:r>
            <w:r>
              <w:rPr>
                <w:rFonts w:ascii="Century Gothic" w:eastAsia="Times New Roman" w:hAnsi="Century Gothic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6</w:t>
            </w:r>
            <w:r w:rsidR="00C25FE4">
              <w:rPr>
                <w:rFonts w:ascii="Century Gothic" w:eastAsia="Times New Roman" w:hAnsi="Century Gothic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00</w:t>
            </w:r>
          </w:p>
        </w:tc>
      </w:tr>
      <w:tr w:rsidR="00447B27" w:rsidRPr="00447B27" w14:paraId="2F0EC21A" w14:textId="77777777" w:rsidTr="00987A47">
        <w:trPr>
          <w:trHeight w:val="334"/>
        </w:trPr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3147E6" w14:textId="77777777" w:rsidR="00447B27" w:rsidRPr="00447B27" w:rsidRDefault="00447B27" w:rsidP="00447B2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447B27">
              <w:rPr>
                <w:rFonts w:ascii="Century Gothic" w:eastAsia="Times New Roman" w:hAnsi="Century Gothic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XIII</w:t>
            </w:r>
          </w:p>
        </w:tc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02DEE" w14:textId="2B0AF250" w:rsidR="00447B27" w:rsidRPr="00447B27" w:rsidRDefault="004F408B" w:rsidP="00447B2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5</w:t>
            </w:r>
            <w:r w:rsidR="00447B27" w:rsidRPr="00447B27">
              <w:rPr>
                <w:rFonts w:ascii="Century Gothic" w:eastAsia="Times New Roman" w:hAnsi="Century Gothic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 </w:t>
            </w:r>
            <w:r w:rsidR="00F91F2B">
              <w:rPr>
                <w:rFonts w:ascii="Century Gothic" w:eastAsia="Times New Roman" w:hAnsi="Century Gothic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20</w:t>
            </w:r>
            <w:r>
              <w:rPr>
                <w:rFonts w:ascii="Century Gothic" w:eastAsia="Times New Roman" w:hAnsi="Century Gothic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0</w:t>
            </w:r>
            <w:r w:rsidR="00447B27" w:rsidRPr="00447B27">
              <w:rPr>
                <w:rFonts w:ascii="Century Gothic" w:eastAsia="Times New Roman" w:hAnsi="Century Gothic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 xml:space="preserve"> – </w:t>
            </w:r>
            <w:r w:rsidR="00F91F2B">
              <w:rPr>
                <w:rFonts w:ascii="Century Gothic" w:eastAsia="Times New Roman" w:hAnsi="Century Gothic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8</w:t>
            </w:r>
            <w:r>
              <w:rPr>
                <w:rFonts w:ascii="Century Gothic" w:eastAsia="Times New Roman" w:hAnsi="Century Gothic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 </w:t>
            </w:r>
            <w:r w:rsidR="00F91F2B">
              <w:rPr>
                <w:rFonts w:ascii="Century Gothic" w:eastAsia="Times New Roman" w:hAnsi="Century Gothic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0</w:t>
            </w:r>
            <w:r w:rsidR="00C25FE4">
              <w:rPr>
                <w:rFonts w:ascii="Century Gothic" w:eastAsia="Times New Roman" w:hAnsi="Century Gothic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00</w:t>
            </w:r>
          </w:p>
        </w:tc>
      </w:tr>
      <w:tr w:rsidR="00447B27" w:rsidRPr="00447B27" w14:paraId="339CFC80" w14:textId="77777777" w:rsidTr="00987A47">
        <w:trPr>
          <w:trHeight w:val="334"/>
        </w:trPr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393397" w14:textId="77777777" w:rsidR="00447B27" w:rsidRPr="00447B27" w:rsidRDefault="00447B27" w:rsidP="00447B2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447B27">
              <w:rPr>
                <w:rFonts w:ascii="Century Gothic" w:eastAsia="Times New Roman" w:hAnsi="Century Gothic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XIV</w:t>
            </w:r>
          </w:p>
        </w:tc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D0106" w14:textId="24C7B12E" w:rsidR="00447B27" w:rsidRPr="00447B27" w:rsidRDefault="004F408B" w:rsidP="00447B2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5</w:t>
            </w:r>
            <w:r w:rsidR="00490760">
              <w:rPr>
                <w:rFonts w:ascii="Century Gothic" w:eastAsia="Times New Roman" w:hAnsi="Century Gothic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 </w:t>
            </w:r>
            <w:r w:rsidR="00F91F2B">
              <w:rPr>
                <w:rFonts w:ascii="Century Gothic" w:eastAsia="Times New Roman" w:hAnsi="Century Gothic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31</w:t>
            </w:r>
            <w:r>
              <w:rPr>
                <w:rFonts w:ascii="Century Gothic" w:eastAsia="Times New Roman" w:hAnsi="Century Gothic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0</w:t>
            </w:r>
            <w:r w:rsidR="00447B27" w:rsidRPr="00447B27">
              <w:rPr>
                <w:rFonts w:ascii="Century Gothic" w:eastAsia="Times New Roman" w:hAnsi="Century Gothic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 xml:space="preserve"> – </w:t>
            </w:r>
            <w:r w:rsidR="00242930">
              <w:rPr>
                <w:rFonts w:ascii="Century Gothic" w:eastAsia="Times New Roman" w:hAnsi="Century Gothic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8</w:t>
            </w:r>
            <w:r>
              <w:rPr>
                <w:rFonts w:ascii="Century Gothic" w:eastAsia="Times New Roman" w:hAnsi="Century Gothic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 </w:t>
            </w:r>
            <w:r w:rsidR="00F91F2B">
              <w:rPr>
                <w:rFonts w:ascii="Century Gothic" w:eastAsia="Times New Roman" w:hAnsi="Century Gothic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5</w:t>
            </w:r>
            <w:r w:rsidR="00C25FE4">
              <w:rPr>
                <w:rFonts w:ascii="Century Gothic" w:eastAsia="Times New Roman" w:hAnsi="Century Gothic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00</w:t>
            </w:r>
          </w:p>
        </w:tc>
      </w:tr>
      <w:tr w:rsidR="00447B27" w:rsidRPr="00447B27" w14:paraId="2862F8D9" w14:textId="77777777" w:rsidTr="00987A47">
        <w:trPr>
          <w:trHeight w:val="334"/>
        </w:trPr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8F929E" w14:textId="77777777" w:rsidR="00447B27" w:rsidRPr="00447B27" w:rsidRDefault="00447B27" w:rsidP="00447B2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447B27">
              <w:rPr>
                <w:rFonts w:ascii="Century Gothic" w:eastAsia="Times New Roman" w:hAnsi="Century Gothic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XV</w:t>
            </w:r>
          </w:p>
        </w:tc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88DC1" w14:textId="45FB9B14" w:rsidR="00447B27" w:rsidRPr="00447B27" w:rsidRDefault="00C316EA" w:rsidP="00447B2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5</w:t>
            </w:r>
            <w:r w:rsidR="00447B27" w:rsidRPr="00447B27">
              <w:rPr>
                <w:rFonts w:ascii="Century Gothic" w:eastAsia="Times New Roman" w:hAnsi="Century Gothic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 </w:t>
            </w:r>
            <w:r w:rsidR="00F91F2B">
              <w:rPr>
                <w:rFonts w:ascii="Century Gothic" w:eastAsia="Times New Roman" w:hAnsi="Century Gothic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41</w:t>
            </w:r>
            <w:r w:rsidR="004F408B">
              <w:rPr>
                <w:rFonts w:ascii="Century Gothic" w:eastAsia="Times New Roman" w:hAnsi="Century Gothic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0</w:t>
            </w:r>
            <w:r w:rsidR="00447B27" w:rsidRPr="00447B27">
              <w:rPr>
                <w:rFonts w:ascii="Century Gothic" w:eastAsia="Times New Roman" w:hAnsi="Century Gothic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 xml:space="preserve"> – </w:t>
            </w:r>
            <w:r w:rsidR="00F91F2B">
              <w:rPr>
                <w:rFonts w:ascii="Century Gothic" w:eastAsia="Times New Roman" w:hAnsi="Century Gothic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9</w:t>
            </w:r>
            <w:r w:rsidR="004F408B">
              <w:rPr>
                <w:rFonts w:ascii="Century Gothic" w:eastAsia="Times New Roman" w:hAnsi="Century Gothic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 </w:t>
            </w:r>
            <w:r w:rsidR="00F91F2B">
              <w:rPr>
                <w:rFonts w:ascii="Century Gothic" w:eastAsia="Times New Roman" w:hAnsi="Century Gothic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0</w:t>
            </w:r>
            <w:r w:rsidR="00C25FE4">
              <w:rPr>
                <w:rFonts w:ascii="Century Gothic" w:eastAsia="Times New Roman" w:hAnsi="Century Gothic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00</w:t>
            </w:r>
          </w:p>
        </w:tc>
      </w:tr>
      <w:tr w:rsidR="00447B27" w:rsidRPr="00447B27" w14:paraId="3D9B4DE1" w14:textId="77777777" w:rsidTr="00987A47">
        <w:trPr>
          <w:trHeight w:val="334"/>
        </w:trPr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F162D9" w14:textId="77777777" w:rsidR="00447B27" w:rsidRPr="00447B27" w:rsidRDefault="00447B27" w:rsidP="00447B2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447B27">
              <w:rPr>
                <w:rFonts w:ascii="Century Gothic" w:eastAsia="Times New Roman" w:hAnsi="Century Gothic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XVI</w:t>
            </w:r>
          </w:p>
        </w:tc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A285E" w14:textId="32B49836" w:rsidR="00447B27" w:rsidRPr="00447B27" w:rsidRDefault="00C316EA" w:rsidP="00447B2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5</w:t>
            </w:r>
            <w:r w:rsidR="00447B27" w:rsidRPr="00447B27">
              <w:rPr>
                <w:rFonts w:ascii="Century Gothic" w:eastAsia="Times New Roman" w:hAnsi="Century Gothic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 </w:t>
            </w:r>
            <w:r w:rsidR="00F91F2B">
              <w:rPr>
                <w:rFonts w:ascii="Century Gothic" w:eastAsia="Times New Roman" w:hAnsi="Century Gothic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63</w:t>
            </w:r>
            <w:r w:rsidR="00447B27" w:rsidRPr="00447B27">
              <w:rPr>
                <w:rFonts w:ascii="Century Gothic" w:eastAsia="Times New Roman" w:hAnsi="Century Gothic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 xml:space="preserve">0 – </w:t>
            </w:r>
            <w:r w:rsidR="00242930">
              <w:rPr>
                <w:rFonts w:ascii="Century Gothic" w:eastAsia="Times New Roman" w:hAnsi="Century Gothic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9</w:t>
            </w:r>
            <w:r w:rsidR="00C25FE4">
              <w:rPr>
                <w:rFonts w:ascii="Century Gothic" w:eastAsia="Times New Roman" w:hAnsi="Century Gothic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 </w:t>
            </w:r>
            <w:r w:rsidR="00F91F2B">
              <w:rPr>
                <w:rFonts w:ascii="Century Gothic" w:eastAsia="Times New Roman" w:hAnsi="Century Gothic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5</w:t>
            </w:r>
            <w:r w:rsidR="00C25FE4">
              <w:rPr>
                <w:rFonts w:ascii="Century Gothic" w:eastAsia="Times New Roman" w:hAnsi="Century Gothic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00</w:t>
            </w:r>
          </w:p>
        </w:tc>
      </w:tr>
      <w:tr w:rsidR="00447B27" w:rsidRPr="00447B27" w14:paraId="0765A1E3" w14:textId="77777777" w:rsidTr="00987A47">
        <w:trPr>
          <w:trHeight w:val="334"/>
        </w:trPr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077F45" w14:textId="77777777" w:rsidR="00447B27" w:rsidRPr="00447B27" w:rsidRDefault="00447B27" w:rsidP="00447B2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447B27">
              <w:rPr>
                <w:rFonts w:ascii="Century Gothic" w:eastAsia="Times New Roman" w:hAnsi="Century Gothic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XVII</w:t>
            </w:r>
          </w:p>
        </w:tc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A2BF8" w14:textId="3BE95706" w:rsidR="00447B27" w:rsidRPr="00447B27" w:rsidRDefault="00F91F2B" w:rsidP="00447B2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 xml:space="preserve">  </w:t>
            </w:r>
            <w:r w:rsidR="00C316EA">
              <w:rPr>
                <w:rFonts w:ascii="Century Gothic" w:eastAsia="Times New Roman" w:hAnsi="Century Gothic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5</w:t>
            </w:r>
            <w:r w:rsidR="00490760">
              <w:rPr>
                <w:rFonts w:ascii="Century Gothic" w:eastAsia="Times New Roman" w:hAnsi="Century Gothic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 </w:t>
            </w:r>
            <w:r>
              <w:rPr>
                <w:rFonts w:ascii="Century Gothic" w:eastAsia="Times New Roman" w:hAnsi="Century Gothic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85</w:t>
            </w:r>
            <w:r w:rsidR="00447B27" w:rsidRPr="00447B27">
              <w:rPr>
                <w:rFonts w:ascii="Century Gothic" w:eastAsia="Times New Roman" w:hAnsi="Century Gothic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 xml:space="preserve">0 – </w:t>
            </w:r>
            <w:r>
              <w:rPr>
                <w:rFonts w:ascii="Century Gothic" w:eastAsia="Times New Roman" w:hAnsi="Century Gothic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10</w:t>
            </w:r>
            <w:r w:rsidR="004F408B">
              <w:rPr>
                <w:rFonts w:ascii="Century Gothic" w:eastAsia="Times New Roman" w:hAnsi="Century Gothic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 </w:t>
            </w:r>
            <w:r>
              <w:rPr>
                <w:rFonts w:ascii="Century Gothic" w:eastAsia="Times New Roman" w:hAnsi="Century Gothic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2</w:t>
            </w:r>
            <w:r w:rsidR="00C25FE4">
              <w:rPr>
                <w:rFonts w:ascii="Century Gothic" w:eastAsia="Times New Roman" w:hAnsi="Century Gothic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00</w:t>
            </w:r>
          </w:p>
        </w:tc>
      </w:tr>
      <w:tr w:rsidR="00447B27" w:rsidRPr="00447B27" w14:paraId="3344BF6E" w14:textId="77777777" w:rsidTr="00987A47">
        <w:trPr>
          <w:trHeight w:val="334"/>
        </w:trPr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003E4E" w14:textId="77777777" w:rsidR="00447B27" w:rsidRPr="00447B27" w:rsidRDefault="00447B27" w:rsidP="00447B2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447B27">
              <w:rPr>
                <w:rFonts w:ascii="Century Gothic" w:eastAsia="Times New Roman" w:hAnsi="Century Gothic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XVIII</w:t>
            </w:r>
          </w:p>
        </w:tc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3230E" w14:textId="1BBA7295" w:rsidR="00447B27" w:rsidRPr="00447B27" w:rsidRDefault="00490760" w:rsidP="00447B2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 xml:space="preserve"> </w:t>
            </w:r>
            <w:r w:rsidR="007B75AB">
              <w:rPr>
                <w:rFonts w:ascii="Century Gothic" w:eastAsia="Times New Roman" w:hAnsi="Century Gothic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 xml:space="preserve"> </w:t>
            </w:r>
            <w:r w:rsidR="00F91F2B">
              <w:rPr>
                <w:rFonts w:ascii="Century Gothic" w:eastAsia="Times New Roman" w:hAnsi="Century Gothic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6</w:t>
            </w:r>
            <w:r w:rsidR="00447B27" w:rsidRPr="00447B27">
              <w:rPr>
                <w:rFonts w:ascii="Century Gothic" w:eastAsia="Times New Roman" w:hAnsi="Century Gothic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 </w:t>
            </w:r>
            <w:r w:rsidR="00F91F2B">
              <w:rPr>
                <w:rFonts w:ascii="Century Gothic" w:eastAsia="Times New Roman" w:hAnsi="Century Gothic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07</w:t>
            </w:r>
            <w:r w:rsidR="00447B27" w:rsidRPr="00447B27">
              <w:rPr>
                <w:rFonts w:ascii="Century Gothic" w:eastAsia="Times New Roman" w:hAnsi="Century Gothic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 xml:space="preserve">0 – </w:t>
            </w:r>
            <w:r w:rsidR="007B75AB">
              <w:rPr>
                <w:rFonts w:ascii="Century Gothic" w:eastAsia="Times New Roman" w:hAnsi="Century Gothic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10</w:t>
            </w:r>
            <w:r w:rsidR="004F408B">
              <w:rPr>
                <w:rFonts w:ascii="Century Gothic" w:eastAsia="Times New Roman" w:hAnsi="Century Gothic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 </w:t>
            </w:r>
            <w:r w:rsidR="00F91F2B">
              <w:rPr>
                <w:rFonts w:ascii="Century Gothic" w:eastAsia="Times New Roman" w:hAnsi="Century Gothic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7</w:t>
            </w:r>
            <w:r w:rsidR="00C25FE4">
              <w:rPr>
                <w:rFonts w:ascii="Century Gothic" w:eastAsia="Times New Roman" w:hAnsi="Century Gothic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00</w:t>
            </w:r>
          </w:p>
        </w:tc>
      </w:tr>
      <w:tr w:rsidR="00447B27" w:rsidRPr="00447B27" w14:paraId="582A9F6C" w14:textId="77777777" w:rsidTr="00987A47">
        <w:trPr>
          <w:trHeight w:val="334"/>
        </w:trPr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70B5A7" w14:textId="77777777" w:rsidR="00447B27" w:rsidRPr="00447B27" w:rsidRDefault="00447B27" w:rsidP="00447B2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447B27">
              <w:rPr>
                <w:rFonts w:ascii="Century Gothic" w:eastAsia="Times New Roman" w:hAnsi="Century Gothic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XIX</w:t>
            </w:r>
          </w:p>
        </w:tc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5A793" w14:textId="16B2EB87" w:rsidR="00447B27" w:rsidRPr="00447B27" w:rsidRDefault="007B75AB" w:rsidP="00447B2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 xml:space="preserve"> </w:t>
            </w:r>
            <w:r w:rsidR="00490760">
              <w:rPr>
                <w:rFonts w:ascii="Century Gothic" w:eastAsia="Times New Roman" w:hAnsi="Century Gothic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 xml:space="preserve"> </w:t>
            </w:r>
            <w:r w:rsidR="004F408B">
              <w:rPr>
                <w:rFonts w:ascii="Century Gothic" w:eastAsia="Times New Roman" w:hAnsi="Century Gothic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6</w:t>
            </w:r>
            <w:r w:rsidR="00447B27" w:rsidRPr="00447B27">
              <w:rPr>
                <w:rFonts w:ascii="Century Gothic" w:eastAsia="Times New Roman" w:hAnsi="Century Gothic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 </w:t>
            </w:r>
            <w:r w:rsidR="00F91F2B">
              <w:rPr>
                <w:rFonts w:ascii="Century Gothic" w:eastAsia="Times New Roman" w:hAnsi="Century Gothic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4</w:t>
            </w:r>
            <w:r w:rsidR="00447B27" w:rsidRPr="00447B27">
              <w:rPr>
                <w:rFonts w:ascii="Century Gothic" w:eastAsia="Times New Roman" w:hAnsi="Century Gothic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 xml:space="preserve">00 – </w:t>
            </w:r>
            <w:r>
              <w:rPr>
                <w:rFonts w:ascii="Century Gothic" w:eastAsia="Times New Roman" w:hAnsi="Century Gothic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10</w:t>
            </w:r>
            <w:r w:rsidR="004F408B">
              <w:rPr>
                <w:rFonts w:ascii="Century Gothic" w:eastAsia="Times New Roman" w:hAnsi="Century Gothic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 </w:t>
            </w:r>
            <w:r w:rsidR="00F91F2B">
              <w:rPr>
                <w:rFonts w:ascii="Century Gothic" w:eastAsia="Times New Roman" w:hAnsi="Century Gothic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8</w:t>
            </w:r>
            <w:r w:rsidR="00C25FE4">
              <w:rPr>
                <w:rFonts w:ascii="Century Gothic" w:eastAsia="Times New Roman" w:hAnsi="Century Gothic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00</w:t>
            </w:r>
          </w:p>
        </w:tc>
      </w:tr>
      <w:tr w:rsidR="00447B27" w:rsidRPr="00447B27" w14:paraId="17FC9CCC" w14:textId="77777777" w:rsidTr="00987A47">
        <w:trPr>
          <w:trHeight w:val="334"/>
        </w:trPr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32D716" w14:textId="77777777" w:rsidR="00447B27" w:rsidRPr="00447B27" w:rsidRDefault="00447B27" w:rsidP="00447B2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447B27">
              <w:rPr>
                <w:rFonts w:ascii="Century Gothic" w:eastAsia="Times New Roman" w:hAnsi="Century Gothic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XX</w:t>
            </w:r>
          </w:p>
        </w:tc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25391" w14:textId="5AEC8A65" w:rsidR="00447B27" w:rsidRPr="00447B27" w:rsidRDefault="006F02EF" w:rsidP="00447B2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 xml:space="preserve"> </w:t>
            </w:r>
            <w:r w:rsidR="00490760">
              <w:rPr>
                <w:rFonts w:ascii="Century Gothic" w:eastAsia="Times New Roman" w:hAnsi="Century Gothic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 xml:space="preserve"> </w:t>
            </w:r>
            <w:r w:rsidR="00C316EA">
              <w:rPr>
                <w:rFonts w:ascii="Century Gothic" w:eastAsia="Times New Roman" w:hAnsi="Century Gothic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6</w:t>
            </w:r>
            <w:r w:rsidR="00490760">
              <w:rPr>
                <w:rFonts w:ascii="Century Gothic" w:eastAsia="Times New Roman" w:hAnsi="Century Gothic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 </w:t>
            </w:r>
            <w:r w:rsidR="00F91F2B">
              <w:rPr>
                <w:rFonts w:ascii="Century Gothic" w:eastAsia="Times New Roman" w:hAnsi="Century Gothic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75</w:t>
            </w:r>
            <w:r w:rsidR="00B2454F">
              <w:rPr>
                <w:rFonts w:ascii="Century Gothic" w:eastAsia="Times New Roman" w:hAnsi="Century Gothic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0</w:t>
            </w:r>
            <w:r w:rsidR="00447B27" w:rsidRPr="00447B27">
              <w:rPr>
                <w:rFonts w:ascii="Century Gothic" w:eastAsia="Times New Roman" w:hAnsi="Century Gothic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 xml:space="preserve"> – </w:t>
            </w:r>
            <w:r w:rsidR="00EE6B6D">
              <w:rPr>
                <w:rFonts w:ascii="Century Gothic" w:eastAsia="Times New Roman" w:hAnsi="Century Gothic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1</w:t>
            </w:r>
            <w:r w:rsidR="00154252">
              <w:rPr>
                <w:rFonts w:ascii="Century Gothic" w:eastAsia="Times New Roman" w:hAnsi="Century Gothic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0</w:t>
            </w:r>
            <w:r w:rsidR="004F408B">
              <w:rPr>
                <w:rFonts w:ascii="Century Gothic" w:eastAsia="Times New Roman" w:hAnsi="Century Gothic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 </w:t>
            </w:r>
            <w:r w:rsidR="00F91F2B">
              <w:rPr>
                <w:rFonts w:ascii="Century Gothic" w:eastAsia="Times New Roman" w:hAnsi="Century Gothic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9</w:t>
            </w:r>
            <w:r w:rsidR="00074EB6">
              <w:rPr>
                <w:rFonts w:ascii="Century Gothic" w:eastAsia="Times New Roman" w:hAnsi="Century Gothic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0</w:t>
            </w:r>
            <w:r w:rsidR="00B2454F">
              <w:rPr>
                <w:rFonts w:ascii="Century Gothic" w:eastAsia="Times New Roman" w:hAnsi="Century Gothic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0</w:t>
            </w:r>
          </w:p>
        </w:tc>
      </w:tr>
    </w:tbl>
    <w:p w14:paraId="6A500954" w14:textId="77777777" w:rsidR="00447B27" w:rsidRPr="00447B27" w:rsidRDefault="00447B27" w:rsidP="00447B27">
      <w:pPr>
        <w:spacing w:after="0" w:line="276" w:lineRule="auto"/>
        <w:jc w:val="both"/>
        <w:rPr>
          <w:rFonts w:ascii="Century Gothic" w:eastAsia="Times New Roman" w:hAnsi="Century Gothic" w:cs="Times New Roman"/>
          <w:b/>
          <w:bCs/>
          <w:kern w:val="0"/>
          <w:sz w:val="18"/>
          <w:szCs w:val="18"/>
          <w:lang w:eastAsia="ar-SA"/>
          <w14:ligatures w14:val="none"/>
        </w:rPr>
      </w:pPr>
      <w:r w:rsidRPr="00447B27">
        <w:rPr>
          <w:rFonts w:ascii="Century Gothic" w:eastAsia="Times New Roman" w:hAnsi="Century Gothic" w:cs="Times New Roman"/>
          <w:b/>
          <w:bCs/>
          <w:kern w:val="0"/>
          <w:sz w:val="18"/>
          <w:szCs w:val="18"/>
          <w:lang w:eastAsia="ar-SA"/>
          <w14:ligatures w14:val="none"/>
        </w:rPr>
        <w:t>*Tabela określa w danej kategorii zaszeregowania minimalne i maksymalne miesięczne wynagrodzenie zasadnicze pracowników samorządowych zatrudnionych na podstawie umowy o pracę w pełnym wymiarze czasu pracy.</w:t>
      </w:r>
    </w:p>
    <w:p w14:paraId="1B82C94A" w14:textId="77777777" w:rsidR="00447B27" w:rsidRPr="00447B27" w:rsidRDefault="00447B27" w:rsidP="00447B27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bCs/>
          <w:kern w:val="0"/>
          <w:sz w:val="20"/>
          <w:szCs w:val="20"/>
          <w:lang w:eastAsia="ar-SA"/>
          <w14:ligatures w14:val="none"/>
        </w:rPr>
      </w:pPr>
    </w:p>
    <w:p w14:paraId="0370D355" w14:textId="77777777" w:rsidR="00447B27" w:rsidRPr="00447B27" w:rsidRDefault="00447B27" w:rsidP="00447B27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ar-SA"/>
          <w14:ligatures w14:val="none"/>
        </w:rPr>
      </w:pPr>
    </w:p>
    <w:p w14:paraId="1A68273E" w14:textId="77777777" w:rsidR="00447B27" w:rsidRPr="00447B27" w:rsidRDefault="00447B27" w:rsidP="00447B27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ar-SA"/>
          <w14:ligatures w14:val="none"/>
        </w:rPr>
      </w:pPr>
    </w:p>
    <w:p w14:paraId="28B63451" w14:textId="77777777" w:rsidR="00447B27" w:rsidRPr="00447B27" w:rsidRDefault="00447B27" w:rsidP="00447B27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ar-SA"/>
          <w14:ligatures w14:val="none"/>
        </w:rPr>
      </w:pPr>
    </w:p>
    <w:p w14:paraId="7101C324" w14:textId="77777777" w:rsidR="00447B27" w:rsidRPr="00447B27" w:rsidRDefault="00447B27" w:rsidP="00447B27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ar-SA"/>
          <w14:ligatures w14:val="none"/>
        </w:rPr>
      </w:pPr>
    </w:p>
    <w:p w14:paraId="6BA8335D" w14:textId="77777777" w:rsidR="00447B27" w:rsidRPr="00447B27" w:rsidRDefault="00447B27" w:rsidP="00447B27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ar-SA"/>
          <w14:ligatures w14:val="none"/>
        </w:rPr>
      </w:pPr>
    </w:p>
    <w:p w14:paraId="2EC75738" w14:textId="77777777" w:rsidR="00447B27" w:rsidRPr="00447B27" w:rsidRDefault="00447B27" w:rsidP="00447B27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ar-SA"/>
          <w14:ligatures w14:val="none"/>
        </w:rPr>
      </w:pPr>
    </w:p>
    <w:p w14:paraId="3069D07E" w14:textId="77777777" w:rsidR="00447B27" w:rsidRPr="00447B27" w:rsidRDefault="00447B27" w:rsidP="00447B27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ar-SA"/>
          <w14:ligatures w14:val="none"/>
        </w:rPr>
      </w:pPr>
    </w:p>
    <w:p w14:paraId="667040BF" w14:textId="77777777" w:rsidR="00447B27" w:rsidRPr="00447B27" w:rsidRDefault="00447B27" w:rsidP="00447B27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ar-SA"/>
          <w14:ligatures w14:val="none"/>
        </w:rPr>
      </w:pPr>
    </w:p>
    <w:p w14:paraId="7B70CA75" w14:textId="77777777" w:rsidR="00447B27" w:rsidRPr="00447B27" w:rsidRDefault="00447B27" w:rsidP="00447B27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ar-SA"/>
          <w14:ligatures w14:val="none"/>
        </w:rPr>
      </w:pPr>
    </w:p>
    <w:p w14:paraId="3113DA00" w14:textId="77777777" w:rsidR="00447B27" w:rsidRPr="00447B27" w:rsidRDefault="00447B27" w:rsidP="00447B27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ar-SA"/>
          <w14:ligatures w14:val="none"/>
        </w:rPr>
      </w:pPr>
    </w:p>
    <w:p w14:paraId="7B56D21A" w14:textId="77777777" w:rsidR="001A12C0" w:rsidRDefault="001A12C0"/>
    <w:sectPr w:rsidR="001A12C0" w:rsidSect="007D2C00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471DD" w14:textId="77777777" w:rsidR="00AC3E0A" w:rsidRDefault="00AC3E0A" w:rsidP="007D2C00">
      <w:pPr>
        <w:spacing w:after="0" w:line="240" w:lineRule="auto"/>
      </w:pPr>
      <w:r>
        <w:separator/>
      </w:r>
    </w:p>
  </w:endnote>
  <w:endnote w:type="continuationSeparator" w:id="0">
    <w:p w14:paraId="1EC18415" w14:textId="77777777" w:rsidR="00AC3E0A" w:rsidRDefault="00AC3E0A" w:rsidP="007D2C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Cambria"/>
    <w:charset w:val="00"/>
    <w:family w:val="roman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4C9A05" w14:textId="77777777" w:rsidR="00AC3E0A" w:rsidRDefault="00AC3E0A" w:rsidP="007D2C00">
      <w:pPr>
        <w:spacing w:after="0" w:line="240" w:lineRule="auto"/>
      </w:pPr>
      <w:r>
        <w:separator/>
      </w:r>
    </w:p>
  </w:footnote>
  <w:footnote w:type="continuationSeparator" w:id="0">
    <w:p w14:paraId="74A3D4B8" w14:textId="77777777" w:rsidR="00AC3E0A" w:rsidRDefault="00AC3E0A" w:rsidP="007D2C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05FD2" w14:textId="76C4A6E5" w:rsidR="005C31BA" w:rsidRPr="00447B27" w:rsidRDefault="005C31BA" w:rsidP="005C31BA">
    <w:pPr>
      <w:spacing w:after="0" w:line="276" w:lineRule="auto"/>
      <w:ind w:left="5664" w:firstLine="708"/>
      <w:rPr>
        <w:rFonts w:ascii="Century Gothic" w:eastAsia="Times New Roman" w:hAnsi="Century Gothic" w:cs="Times New Roman"/>
        <w:i/>
        <w:iCs/>
        <w:kern w:val="0"/>
        <w:sz w:val="16"/>
        <w:szCs w:val="16"/>
        <w:lang w:eastAsia="ar-SA"/>
        <w14:ligatures w14:val="none"/>
      </w:rPr>
    </w:pPr>
    <w:r w:rsidRPr="00447B27">
      <w:rPr>
        <w:rFonts w:ascii="Century Gothic" w:eastAsia="Times New Roman" w:hAnsi="Century Gothic" w:cs="Times New Roman"/>
        <w:i/>
        <w:iCs/>
        <w:kern w:val="0"/>
        <w:sz w:val="16"/>
        <w:szCs w:val="16"/>
        <w:lang w:eastAsia="ar-SA"/>
        <w14:ligatures w14:val="none"/>
      </w:rPr>
      <w:t xml:space="preserve">Załącznik </w:t>
    </w:r>
  </w:p>
  <w:p w14:paraId="6B38AE8A" w14:textId="73303B63" w:rsidR="005C31BA" w:rsidRPr="00447B27" w:rsidRDefault="005C31BA" w:rsidP="005C31BA">
    <w:pPr>
      <w:spacing w:after="0" w:line="276" w:lineRule="auto"/>
      <w:ind w:left="6372"/>
      <w:rPr>
        <w:rFonts w:ascii="Century Gothic" w:eastAsia="Times New Roman" w:hAnsi="Century Gothic" w:cs="Times New Roman"/>
        <w:i/>
        <w:iCs/>
        <w:kern w:val="0"/>
        <w:sz w:val="16"/>
        <w:szCs w:val="16"/>
        <w:lang w:eastAsia="ar-SA"/>
        <w14:ligatures w14:val="none"/>
      </w:rPr>
    </w:pPr>
    <w:r w:rsidRPr="00447B27">
      <w:rPr>
        <w:rFonts w:ascii="Century Gothic" w:eastAsia="Times New Roman" w:hAnsi="Century Gothic" w:cs="Times New Roman"/>
        <w:i/>
        <w:iCs/>
        <w:kern w:val="0"/>
        <w:sz w:val="16"/>
        <w:szCs w:val="16"/>
        <w:lang w:eastAsia="ar-SA"/>
        <w14:ligatures w14:val="none"/>
      </w:rPr>
      <w:t>do Zarządzeniem N</w:t>
    </w:r>
    <w:r>
      <w:rPr>
        <w:rFonts w:ascii="Century Gothic" w:eastAsia="Times New Roman" w:hAnsi="Century Gothic" w:cs="Times New Roman"/>
        <w:i/>
        <w:iCs/>
        <w:kern w:val="0"/>
        <w:sz w:val="16"/>
        <w:szCs w:val="16"/>
        <w:lang w:eastAsia="ar-SA"/>
        <w14:ligatures w14:val="none"/>
      </w:rPr>
      <w:t xml:space="preserve">r </w:t>
    </w:r>
    <w:r w:rsidR="00D40A5B">
      <w:rPr>
        <w:rFonts w:ascii="Century Gothic" w:eastAsia="Times New Roman" w:hAnsi="Century Gothic" w:cs="Times New Roman"/>
        <w:i/>
        <w:iCs/>
        <w:kern w:val="0"/>
        <w:sz w:val="16"/>
        <w:szCs w:val="16"/>
        <w:lang w:eastAsia="ar-SA"/>
        <w14:ligatures w14:val="none"/>
      </w:rPr>
      <w:t>49</w:t>
    </w:r>
    <w:r w:rsidRPr="00447B27">
      <w:rPr>
        <w:rFonts w:ascii="Century Gothic" w:eastAsia="Times New Roman" w:hAnsi="Century Gothic" w:cs="Times New Roman"/>
        <w:i/>
        <w:iCs/>
        <w:kern w:val="0"/>
        <w:sz w:val="16"/>
        <w:szCs w:val="16"/>
        <w:lang w:eastAsia="ar-SA"/>
        <w14:ligatures w14:val="none"/>
      </w:rPr>
      <w:t>/202</w:t>
    </w:r>
    <w:r w:rsidR="00F91F2B">
      <w:rPr>
        <w:rFonts w:ascii="Century Gothic" w:eastAsia="Times New Roman" w:hAnsi="Century Gothic" w:cs="Times New Roman"/>
        <w:i/>
        <w:iCs/>
        <w:kern w:val="0"/>
        <w:sz w:val="16"/>
        <w:szCs w:val="16"/>
        <w:lang w:eastAsia="ar-SA"/>
        <w14:ligatures w14:val="none"/>
      </w:rPr>
      <w:t>6</w:t>
    </w:r>
    <w:r>
      <w:rPr>
        <w:rFonts w:ascii="Century Gothic" w:eastAsia="Times New Roman" w:hAnsi="Century Gothic" w:cs="Times New Roman"/>
        <w:i/>
        <w:iCs/>
        <w:kern w:val="0"/>
        <w:sz w:val="16"/>
        <w:szCs w:val="16"/>
        <w:lang w:eastAsia="ar-SA"/>
        <w14:ligatures w14:val="none"/>
      </w:rPr>
      <w:t xml:space="preserve"> </w:t>
    </w:r>
    <w:r>
      <w:rPr>
        <w:rFonts w:ascii="Century Gothic" w:eastAsia="Times New Roman" w:hAnsi="Century Gothic" w:cs="Times New Roman"/>
        <w:i/>
        <w:iCs/>
        <w:kern w:val="0"/>
        <w:sz w:val="16"/>
        <w:szCs w:val="16"/>
        <w:lang w:eastAsia="ar-SA"/>
        <w14:ligatures w14:val="none"/>
      </w:rPr>
      <w:br/>
    </w:r>
    <w:r w:rsidRPr="00447B27">
      <w:rPr>
        <w:rFonts w:ascii="Century Gothic" w:eastAsia="Times New Roman" w:hAnsi="Century Gothic" w:cs="Times New Roman"/>
        <w:i/>
        <w:iCs/>
        <w:kern w:val="0"/>
        <w:sz w:val="16"/>
        <w:szCs w:val="16"/>
        <w:lang w:eastAsia="ar-SA"/>
        <w14:ligatures w14:val="none"/>
      </w:rPr>
      <w:t>Burmistrza Miasta Mława</w:t>
    </w:r>
  </w:p>
  <w:p w14:paraId="788CC743" w14:textId="38E1D7E0" w:rsidR="005C31BA" w:rsidRPr="00447B27" w:rsidRDefault="005C31BA" w:rsidP="005C31BA">
    <w:pPr>
      <w:spacing w:after="0" w:line="276" w:lineRule="auto"/>
      <w:ind w:left="5664" w:firstLine="708"/>
      <w:rPr>
        <w:rFonts w:ascii="Century Gothic" w:eastAsia="Times New Roman" w:hAnsi="Century Gothic" w:cs="Times New Roman"/>
        <w:kern w:val="0"/>
        <w:sz w:val="16"/>
        <w:szCs w:val="16"/>
        <w:lang w:eastAsia="ar-SA"/>
        <w14:ligatures w14:val="none"/>
      </w:rPr>
    </w:pPr>
    <w:r w:rsidRPr="00447B27">
      <w:rPr>
        <w:rFonts w:ascii="Century Gothic" w:eastAsia="Times New Roman" w:hAnsi="Century Gothic" w:cs="Times New Roman"/>
        <w:i/>
        <w:iCs/>
        <w:kern w:val="0"/>
        <w:sz w:val="16"/>
        <w:szCs w:val="16"/>
        <w:lang w:eastAsia="ar-SA"/>
        <w14:ligatures w14:val="none"/>
      </w:rPr>
      <w:t>z dnia</w:t>
    </w:r>
    <w:r w:rsidR="00D40A5B">
      <w:rPr>
        <w:rFonts w:ascii="Century Gothic" w:eastAsia="Times New Roman" w:hAnsi="Century Gothic" w:cs="Times New Roman"/>
        <w:i/>
        <w:iCs/>
        <w:kern w:val="0"/>
        <w:sz w:val="16"/>
        <w:szCs w:val="16"/>
        <w:lang w:eastAsia="ar-SA"/>
        <w14:ligatures w14:val="none"/>
      </w:rPr>
      <w:t xml:space="preserve"> 17</w:t>
    </w:r>
    <w:r w:rsidRPr="00447B27">
      <w:rPr>
        <w:rFonts w:ascii="Century Gothic" w:eastAsia="Times New Roman" w:hAnsi="Century Gothic" w:cs="Times New Roman"/>
        <w:i/>
        <w:iCs/>
        <w:kern w:val="0"/>
        <w:sz w:val="16"/>
        <w:szCs w:val="16"/>
        <w:lang w:eastAsia="ar-SA"/>
        <w14:ligatures w14:val="none"/>
      </w:rPr>
      <w:t xml:space="preserve"> </w:t>
    </w:r>
    <w:r w:rsidR="00F91F2B">
      <w:rPr>
        <w:rFonts w:ascii="Century Gothic" w:eastAsia="Times New Roman" w:hAnsi="Century Gothic" w:cs="Times New Roman"/>
        <w:i/>
        <w:iCs/>
        <w:kern w:val="0"/>
        <w:sz w:val="16"/>
        <w:szCs w:val="16"/>
        <w:lang w:eastAsia="ar-SA"/>
        <w14:ligatures w14:val="none"/>
      </w:rPr>
      <w:t>marca</w:t>
    </w:r>
    <w:r w:rsidR="00E1539E">
      <w:rPr>
        <w:rFonts w:ascii="Century Gothic" w:eastAsia="Times New Roman" w:hAnsi="Century Gothic" w:cs="Times New Roman"/>
        <w:i/>
        <w:iCs/>
        <w:kern w:val="0"/>
        <w:sz w:val="16"/>
        <w:szCs w:val="16"/>
        <w:lang w:eastAsia="ar-SA"/>
        <w14:ligatures w14:val="none"/>
      </w:rPr>
      <w:t xml:space="preserve"> </w:t>
    </w:r>
    <w:r w:rsidRPr="00447B27">
      <w:rPr>
        <w:rFonts w:ascii="Century Gothic" w:eastAsia="Times New Roman" w:hAnsi="Century Gothic" w:cs="Times New Roman"/>
        <w:i/>
        <w:iCs/>
        <w:kern w:val="0"/>
        <w:sz w:val="16"/>
        <w:szCs w:val="16"/>
        <w:lang w:eastAsia="ar-SA"/>
        <w14:ligatures w14:val="none"/>
      </w:rPr>
      <w:t>202</w:t>
    </w:r>
    <w:r w:rsidR="00F91F2B">
      <w:rPr>
        <w:rFonts w:ascii="Century Gothic" w:eastAsia="Times New Roman" w:hAnsi="Century Gothic" w:cs="Times New Roman"/>
        <w:i/>
        <w:iCs/>
        <w:kern w:val="0"/>
        <w:sz w:val="16"/>
        <w:szCs w:val="16"/>
        <w:lang w:eastAsia="ar-SA"/>
        <w14:ligatures w14:val="none"/>
      </w:rPr>
      <w:t>6</w:t>
    </w:r>
    <w:r w:rsidR="00F9794C">
      <w:rPr>
        <w:rFonts w:ascii="Century Gothic" w:eastAsia="Times New Roman" w:hAnsi="Century Gothic" w:cs="Times New Roman"/>
        <w:i/>
        <w:iCs/>
        <w:kern w:val="0"/>
        <w:sz w:val="16"/>
        <w:szCs w:val="16"/>
        <w:lang w:eastAsia="ar-SA"/>
        <w14:ligatures w14:val="none"/>
      </w:rPr>
      <w:t> </w:t>
    </w:r>
    <w:r w:rsidRPr="00447B27">
      <w:rPr>
        <w:rFonts w:ascii="Century Gothic" w:eastAsia="Times New Roman" w:hAnsi="Century Gothic" w:cs="Times New Roman"/>
        <w:i/>
        <w:iCs/>
        <w:kern w:val="0"/>
        <w:sz w:val="16"/>
        <w:szCs w:val="16"/>
        <w:lang w:eastAsia="ar-SA"/>
        <w14:ligatures w14:val="none"/>
      </w:rPr>
      <w:t xml:space="preserve">r. </w:t>
    </w:r>
  </w:p>
  <w:p w14:paraId="05AADFA8" w14:textId="77777777" w:rsidR="005C31BA" w:rsidRDefault="005C31B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7D9EB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strike w:val="0"/>
        <w:dstrike w:val="0"/>
      </w:rPr>
    </w:lvl>
  </w:abstractNum>
  <w:abstractNum w:abstractNumId="1" w15:restartNumberingAfterBreak="0">
    <w:nsid w:val="00000005"/>
    <w:multiLevelType w:val="singleLevel"/>
    <w:tmpl w:val="00000005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</w:abstractNum>
  <w:abstractNum w:abstractNumId="2" w15:restartNumberingAfterBreak="0">
    <w:nsid w:val="00000006"/>
    <w:multiLevelType w:val="multilevel"/>
    <w:tmpl w:val="D65AE4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1070"/>
        </w:tabs>
        <w:ind w:left="1070" w:hanging="360"/>
      </w:pPr>
      <w:rPr>
        <w:rFonts w:cs="Times New Roman" w:hint="default"/>
        <w:strike w:val="0"/>
        <w:dstrike w:val="0"/>
        <w:color w:val="auto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3" w15:restartNumberingAfterBreak="0">
    <w:nsid w:val="00000009"/>
    <w:multiLevelType w:val="multilevel"/>
    <w:tmpl w:val="B7B088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  <w:szCs w:val="24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 w:val="0"/>
        <w:iCs w:val="0"/>
        <w:szCs w:val="24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i w:val="0"/>
        <w:iCs w:val="0"/>
        <w:szCs w:val="24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B"/>
    <w:multiLevelType w:val="multilevel"/>
    <w:tmpl w:val="0000000B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" w15:restartNumberingAfterBreak="0">
    <w:nsid w:val="0000000E"/>
    <w:multiLevelType w:val="multilevel"/>
    <w:tmpl w:val="28D605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lvlText w:val="%2)"/>
      <w:lvlJc w:val="left"/>
      <w:pPr>
        <w:tabs>
          <w:tab w:val="num" w:pos="1530"/>
        </w:tabs>
        <w:ind w:left="1530" w:hanging="45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lvlText w:val="%2)"/>
      <w:lvlJc w:val="left"/>
      <w:pPr>
        <w:tabs>
          <w:tab w:val="num" w:pos="1530"/>
        </w:tabs>
        <w:ind w:left="1530" w:hanging="45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17"/>
    <w:multiLevelType w:val="multilevel"/>
    <w:tmpl w:val="0E0E736E"/>
    <w:name w:val="WW8Num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1156"/>
        </w:tabs>
        <w:ind w:left="1156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2056"/>
        </w:tabs>
        <w:ind w:left="2056" w:hanging="360"/>
      </w:pPr>
      <w:rPr>
        <w:rFonts w:ascii="Courier New" w:hAnsi="Courier New" w:cs="Courier New" w:hint="default"/>
      </w:rPr>
    </w:lvl>
    <w:lvl w:ilvl="3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  <w:rPr>
        <w:rFonts w:hint="default"/>
      </w:rPr>
    </w:lvl>
  </w:abstractNum>
  <w:abstractNum w:abstractNumId="8" w15:restartNumberingAfterBreak="0">
    <w:nsid w:val="02EA7D8C"/>
    <w:multiLevelType w:val="multilevel"/>
    <w:tmpl w:val="00000009"/>
    <w:styleLink w:val="Biecalista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  <w:szCs w:val="24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 w:val="0"/>
        <w:iCs w:val="0"/>
        <w:szCs w:val="24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i w:val="0"/>
        <w:iCs w:val="0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A8C1A04"/>
    <w:multiLevelType w:val="hybridMultilevel"/>
    <w:tmpl w:val="6B1A3DF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EBE1251"/>
    <w:multiLevelType w:val="hybridMultilevel"/>
    <w:tmpl w:val="80A83F82"/>
    <w:styleLink w:val="Biecalista2"/>
    <w:lvl w:ilvl="0" w:tplc="00000001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FB08E5"/>
    <w:multiLevelType w:val="hybridMultilevel"/>
    <w:tmpl w:val="B74E9B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650ABE"/>
    <w:multiLevelType w:val="hybridMultilevel"/>
    <w:tmpl w:val="EB8E657A"/>
    <w:lvl w:ilvl="0" w:tplc="7D989862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 w15:restartNumberingAfterBreak="0">
    <w:nsid w:val="519760AE"/>
    <w:multiLevelType w:val="hybridMultilevel"/>
    <w:tmpl w:val="AABA565A"/>
    <w:lvl w:ilvl="0" w:tplc="4CDE3F3A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5A606F8"/>
    <w:multiLevelType w:val="hybridMultilevel"/>
    <w:tmpl w:val="F4EEF9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D1495D"/>
    <w:multiLevelType w:val="hybridMultilevel"/>
    <w:tmpl w:val="EDB86830"/>
    <w:lvl w:ilvl="0" w:tplc="5136D3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3B3201A"/>
    <w:multiLevelType w:val="hybridMultilevel"/>
    <w:tmpl w:val="5262F79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D3549ED"/>
    <w:multiLevelType w:val="hybridMultilevel"/>
    <w:tmpl w:val="AE0C7DF6"/>
    <w:lvl w:ilvl="0" w:tplc="9C480DAC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num w:numId="1" w16cid:durableId="1637755251">
    <w:abstractNumId w:val="0"/>
  </w:num>
  <w:num w:numId="2" w16cid:durableId="1789007881">
    <w:abstractNumId w:val="1"/>
  </w:num>
  <w:num w:numId="3" w16cid:durableId="1478105709">
    <w:abstractNumId w:val="2"/>
  </w:num>
  <w:num w:numId="4" w16cid:durableId="2060936346">
    <w:abstractNumId w:val="3"/>
  </w:num>
  <w:num w:numId="5" w16cid:durableId="641891924">
    <w:abstractNumId w:val="4"/>
  </w:num>
  <w:num w:numId="6" w16cid:durableId="1039359895">
    <w:abstractNumId w:val="5"/>
  </w:num>
  <w:num w:numId="7" w16cid:durableId="1803885397">
    <w:abstractNumId w:val="6"/>
  </w:num>
  <w:num w:numId="8" w16cid:durableId="1040780796">
    <w:abstractNumId w:val="7"/>
  </w:num>
  <w:num w:numId="9" w16cid:durableId="1017393342">
    <w:abstractNumId w:val="14"/>
  </w:num>
  <w:num w:numId="10" w16cid:durableId="592592171">
    <w:abstractNumId w:val="16"/>
  </w:num>
  <w:num w:numId="11" w16cid:durableId="1464695504">
    <w:abstractNumId w:val="11"/>
  </w:num>
  <w:num w:numId="12" w16cid:durableId="1458137176">
    <w:abstractNumId w:val="12"/>
  </w:num>
  <w:num w:numId="13" w16cid:durableId="1149829350">
    <w:abstractNumId w:val="17"/>
  </w:num>
  <w:num w:numId="14" w16cid:durableId="716319386">
    <w:abstractNumId w:val="9"/>
  </w:num>
  <w:num w:numId="15" w16cid:durableId="581720320">
    <w:abstractNumId w:val="8"/>
  </w:num>
  <w:num w:numId="16" w16cid:durableId="531843085">
    <w:abstractNumId w:val="13"/>
  </w:num>
  <w:num w:numId="17" w16cid:durableId="1272666196">
    <w:abstractNumId w:val="10"/>
  </w:num>
  <w:num w:numId="18" w16cid:durableId="121176657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1D4"/>
    <w:rsid w:val="000026FC"/>
    <w:rsid w:val="00024809"/>
    <w:rsid w:val="000432BC"/>
    <w:rsid w:val="00045A4D"/>
    <w:rsid w:val="0005002C"/>
    <w:rsid w:val="00055C59"/>
    <w:rsid w:val="00074EB6"/>
    <w:rsid w:val="00076C86"/>
    <w:rsid w:val="000D216A"/>
    <w:rsid w:val="000E3090"/>
    <w:rsid w:val="000F3DFF"/>
    <w:rsid w:val="001114B7"/>
    <w:rsid w:val="001164E6"/>
    <w:rsid w:val="00127E18"/>
    <w:rsid w:val="00154252"/>
    <w:rsid w:val="001737EF"/>
    <w:rsid w:val="001A12C0"/>
    <w:rsid w:val="001C5A5A"/>
    <w:rsid w:val="001D056D"/>
    <w:rsid w:val="001F6CC7"/>
    <w:rsid w:val="002216DE"/>
    <w:rsid w:val="00240C7C"/>
    <w:rsid w:val="00242930"/>
    <w:rsid w:val="002827B8"/>
    <w:rsid w:val="002902E0"/>
    <w:rsid w:val="002D3CB1"/>
    <w:rsid w:val="002F2DBC"/>
    <w:rsid w:val="0036562F"/>
    <w:rsid w:val="003D3818"/>
    <w:rsid w:val="003E2B7A"/>
    <w:rsid w:val="003F2EF4"/>
    <w:rsid w:val="00446725"/>
    <w:rsid w:val="00447B27"/>
    <w:rsid w:val="004817E9"/>
    <w:rsid w:val="00490760"/>
    <w:rsid w:val="0049232B"/>
    <w:rsid w:val="004A0C61"/>
    <w:rsid w:val="004D05CD"/>
    <w:rsid w:val="004D16BC"/>
    <w:rsid w:val="004F408B"/>
    <w:rsid w:val="005520B5"/>
    <w:rsid w:val="00554F98"/>
    <w:rsid w:val="00567751"/>
    <w:rsid w:val="00594D56"/>
    <w:rsid w:val="005C31BA"/>
    <w:rsid w:val="005D5D7C"/>
    <w:rsid w:val="00600B2C"/>
    <w:rsid w:val="006265CA"/>
    <w:rsid w:val="00651B7B"/>
    <w:rsid w:val="006854AC"/>
    <w:rsid w:val="006C08D4"/>
    <w:rsid w:val="006C2D8B"/>
    <w:rsid w:val="006C66E1"/>
    <w:rsid w:val="006E05FD"/>
    <w:rsid w:val="006E6F95"/>
    <w:rsid w:val="006E7B68"/>
    <w:rsid w:val="006F02EF"/>
    <w:rsid w:val="007B7325"/>
    <w:rsid w:val="007B75AB"/>
    <w:rsid w:val="007D2C00"/>
    <w:rsid w:val="00853150"/>
    <w:rsid w:val="0088462B"/>
    <w:rsid w:val="008C6070"/>
    <w:rsid w:val="008D4267"/>
    <w:rsid w:val="008E0337"/>
    <w:rsid w:val="00911D53"/>
    <w:rsid w:val="009343EC"/>
    <w:rsid w:val="00987A47"/>
    <w:rsid w:val="009C72EB"/>
    <w:rsid w:val="009D1B0D"/>
    <w:rsid w:val="00A16FB4"/>
    <w:rsid w:val="00A42E7D"/>
    <w:rsid w:val="00A96FB8"/>
    <w:rsid w:val="00AA31FA"/>
    <w:rsid w:val="00AC3E0A"/>
    <w:rsid w:val="00AD32B3"/>
    <w:rsid w:val="00AD72E9"/>
    <w:rsid w:val="00B05300"/>
    <w:rsid w:val="00B2454F"/>
    <w:rsid w:val="00B70282"/>
    <w:rsid w:val="00BA3393"/>
    <w:rsid w:val="00BA6F86"/>
    <w:rsid w:val="00BB4685"/>
    <w:rsid w:val="00BF390B"/>
    <w:rsid w:val="00C25FE4"/>
    <w:rsid w:val="00C316EA"/>
    <w:rsid w:val="00C32A05"/>
    <w:rsid w:val="00C611D4"/>
    <w:rsid w:val="00CA6B3A"/>
    <w:rsid w:val="00CC4B93"/>
    <w:rsid w:val="00CD0FDE"/>
    <w:rsid w:val="00CD7F7C"/>
    <w:rsid w:val="00CE61BF"/>
    <w:rsid w:val="00D2454F"/>
    <w:rsid w:val="00D40A5B"/>
    <w:rsid w:val="00D53AB6"/>
    <w:rsid w:val="00D744A3"/>
    <w:rsid w:val="00D84F1F"/>
    <w:rsid w:val="00DA041A"/>
    <w:rsid w:val="00DA58B7"/>
    <w:rsid w:val="00E1539E"/>
    <w:rsid w:val="00E54D0E"/>
    <w:rsid w:val="00E571E8"/>
    <w:rsid w:val="00E67540"/>
    <w:rsid w:val="00E817C6"/>
    <w:rsid w:val="00EC41B6"/>
    <w:rsid w:val="00ED2CAB"/>
    <w:rsid w:val="00EE6B6D"/>
    <w:rsid w:val="00EF5290"/>
    <w:rsid w:val="00F02241"/>
    <w:rsid w:val="00F20531"/>
    <w:rsid w:val="00F37E50"/>
    <w:rsid w:val="00F62F4A"/>
    <w:rsid w:val="00F823E7"/>
    <w:rsid w:val="00F83D6C"/>
    <w:rsid w:val="00F91F2B"/>
    <w:rsid w:val="00F9794C"/>
    <w:rsid w:val="00FA06BD"/>
    <w:rsid w:val="00FA0EA4"/>
    <w:rsid w:val="00FB045E"/>
    <w:rsid w:val="00FE5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31D85"/>
  <w15:chartTrackingRefBased/>
  <w15:docId w15:val="{6637B79E-227E-424E-846C-1D403226E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447B27"/>
  </w:style>
  <w:style w:type="character" w:customStyle="1" w:styleId="WW8Num1z0">
    <w:name w:val="WW8Num1z0"/>
    <w:rsid w:val="00447B27"/>
    <w:rPr>
      <w:rFonts w:cs="Arial"/>
    </w:rPr>
  </w:style>
  <w:style w:type="character" w:customStyle="1" w:styleId="WW8Num2z0">
    <w:name w:val="WW8Num2z0"/>
    <w:rsid w:val="00447B27"/>
    <w:rPr>
      <w:rFonts w:cs="Arial"/>
    </w:rPr>
  </w:style>
  <w:style w:type="character" w:customStyle="1" w:styleId="WW8Num3z0">
    <w:name w:val="WW8Num3z0"/>
    <w:rsid w:val="00447B27"/>
    <w:rPr>
      <w:rFonts w:cs="Times New Roman"/>
    </w:rPr>
  </w:style>
  <w:style w:type="character" w:customStyle="1" w:styleId="WW8Num4z0">
    <w:name w:val="WW8Num4z0"/>
    <w:rsid w:val="00447B27"/>
    <w:rPr>
      <w:rFonts w:cs="Times New Roman"/>
      <w:strike w:val="0"/>
      <w:dstrike w:val="0"/>
    </w:rPr>
  </w:style>
  <w:style w:type="character" w:customStyle="1" w:styleId="WW8Num5z0">
    <w:name w:val="WW8Num5z0"/>
    <w:rsid w:val="00447B27"/>
  </w:style>
  <w:style w:type="character" w:customStyle="1" w:styleId="WW8Num6z0">
    <w:name w:val="WW8Num6z0"/>
    <w:rsid w:val="00447B27"/>
    <w:rPr>
      <w:i/>
      <w:iCs/>
      <w:szCs w:val="18"/>
      <w:shd w:val="clear" w:color="auto" w:fill="FFFF00"/>
    </w:rPr>
  </w:style>
  <w:style w:type="character" w:customStyle="1" w:styleId="WW8Num7z0">
    <w:name w:val="WW8Num7z0"/>
    <w:rsid w:val="00447B27"/>
  </w:style>
  <w:style w:type="character" w:customStyle="1" w:styleId="WW8Num7z1">
    <w:name w:val="WW8Num7z1"/>
    <w:rsid w:val="00447B27"/>
    <w:rPr>
      <w:rFonts w:hint="default"/>
    </w:rPr>
  </w:style>
  <w:style w:type="character" w:customStyle="1" w:styleId="WW8Num7z2">
    <w:name w:val="WW8Num7z2"/>
    <w:rsid w:val="00447B27"/>
    <w:rPr>
      <w:rFonts w:ascii="Courier New" w:hAnsi="Courier New" w:cs="Courier New" w:hint="default"/>
    </w:rPr>
  </w:style>
  <w:style w:type="character" w:customStyle="1" w:styleId="WW8Num8z0">
    <w:name w:val="WW8Num8z0"/>
    <w:rsid w:val="00447B27"/>
  </w:style>
  <w:style w:type="character" w:customStyle="1" w:styleId="WW8Num9z0">
    <w:name w:val="WW8Num9z0"/>
    <w:rsid w:val="00447B27"/>
  </w:style>
  <w:style w:type="character" w:customStyle="1" w:styleId="WW8Num10z0">
    <w:name w:val="WW8Num10z0"/>
    <w:rsid w:val="00447B27"/>
    <w:rPr>
      <w:rFonts w:ascii="Symbol" w:hAnsi="Symbol" w:cs="StarSymbol"/>
      <w:sz w:val="18"/>
      <w:szCs w:val="18"/>
    </w:rPr>
  </w:style>
  <w:style w:type="character" w:customStyle="1" w:styleId="WW8Num11z0">
    <w:name w:val="WW8Num11z0"/>
    <w:rsid w:val="00447B27"/>
  </w:style>
  <w:style w:type="character" w:customStyle="1" w:styleId="WW8Num11z1">
    <w:name w:val="WW8Num11z1"/>
    <w:rsid w:val="00447B27"/>
  </w:style>
  <w:style w:type="character" w:customStyle="1" w:styleId="WW8Num11z2">
    <w:name w:val="WW8Num11z2"/>
    <w:rsid w:val="00447B27"/>
  </w:style>
  <w:style w:type="character" w:customStyle="1" w:styleId="WW8Num11z3">
    <w:name w:val="WW8Num11z3"/>
    <w:rsid w:val="00447B27"/>
  </w:style>
  <w:style w:type="character" w:customStyle="1" w:styleId="WW8Num11z4">
    <w:name w:val="WW8Num11z4"/>
    <w:rsid w:val="00447B27"/>
  </w:style>
  <w:style w:type="character" w:customStyle="1" w:styleId="WW8Num11z5">
    <w:name w:val="WW8Num11z5"/>
    <w:rsid w:val="00447B27"/>
  </w:style>
  <w:style w:type="character" w:customStyle="1" w:styleId="WW8Num11z6">
    <w:name w:val="WW8Num11z6"/>
    <w:rsid w:val="00447B27"/>
  </w:style>
  <w:style w:type="character" w:customStyle="1" w:styleId="WW8Num11z7">
    <w:name w:val="WW8Num11z7"/>
    <w:rsid w:val="00447B27"/>
  </w:style>
  <w:style w:type="character" w:customStyle="1" w:styleId="WW8Num11z8">
    <w:name w:val="WW8Num11z8"/>
    <w:rsid w:val="00447B27"/>
  </w:style>
  <w:style w:type="character" w:customStyle="1" w:styleId="WW8Num12z0">
    <w:name w:val="WW8Num12z0"/>
    <w:rsid w:val="00447B27"/>
    <w:rPr>
      <w:rFonts w:hint="default"/>
      <w:b w:val="0"/>
      <w:bCs/>
    </w:rPr>
  </w:style>
  <w:style w:type="character" w:customStyle="1" w:styleId="WW8Num12z1">
    <w:name w:val="WW8Num12z1"/>
    <w:rsid w:val="00447B27"/>
  </w:style>
  <w:style w:type="character" w:customStyle="1" w:styleId="WW8Num12z2">
    <w:name w:val="WW8Num12z2"/>
    <w:rsid w:val="00447B27"/>
  </w:style>
  <w:style w:type="character" w:customStyle="1" w:styleId="WW8Num12z3">
    <w:name w:val="WW8Num12z3"/>
    <w:rsid w:val="00447B27"/>
  </w:style>
  <w:style w:type="character" w:customStyle="1" w:styleId="WW8Num12z4">
    <w:name w:val="WW8Num12z4"/>
    <w:rsid w:val="00447B27"/>
  </w:style>
  <w:style w:type="character" w:customStyle="1" w:styleId="WW8Num12z5">
    <w:name w:val="WW8Num12z5"/>
    <w:rsid w:val="00447B27"/>
  </w:style>
  <w:style w:type="character" w:customStyle="1" w:styleId="WW8Num12z6">
    <w:name w:val="WW8Num12z6"/>
    <w:rsid w:val="00447B27"/>
  </w:style>
  <w:style w:type="character" w:customStyle="1" w:styleId="WW8Num12z7">
    <w:name w:val="WW8Num12z7"/>
    <w:rsid w:val="00447B27"/>
  </w:style>
  <w:style w:type="character" w:customStyle="1" w:styleId="WW8Num12z8">
    <w:name w:val="WW8Num12z8"/>
    <w:rsid w:val="00447B27"/>
  </w:style>
  <w:style w:type="character" w:customStyle="1" w:styleId="WW8Num13z0">
    <w:name w:val="WW8Num13z0"/>
    <w:rsid w:val="00447B27"/>
    <w:rPr>
      <w:rFonts w:cs="Times New Roman" w:hint="default"/>
    </w:rPr>
  </w:style>
  <w:style w:type="character" w:customStyle="1" w:styleId="WW8Num13z1">
    <w:name w:val="WW8Num13z1"/>
    <w:rsid w:val="00447B27"/>
    <w:rPr>
      <w:rFonts w:cs="Times New Roman" w:hint="default"/>
      <w:strike w:val="0"/>
      <w:dstrike w:val="0"/>
      <w:color w:val="auto"/>
    </w:rPr>
  </w:style>
  <w:style w:type="character" w:customStyle="1" w:styleId="WW8Num13z2">
    <w:name w:val="WW8Num13z2"/>
    <w:rsid w:val="00447B27"/>
    <w:rPr>
      <w:rFonts w:ascii="Courier New" w:hAnsi="Courier New" w:cs="Courier New" w:hint="default"/>
    </w:rPr>
  </w:style>
  <w:style w:type="character" w:customStyle="1" w:styleId="WW8Num14z0">
    <w:name w:val="WW8Num14z0"/>
    <w:rsid w:val="00447B27"/>
    <w:rPr>
      <w:rFonts w:hint="default"/>
    </w:rPr>
  </w:style>
  <w:style w:type="character" w:customStyle="1" w:styleId="WW8Num14z1">
    <w:name w:val="WW8Num14z1"/>
    <w:rsid w:val="00447B27"/>
  </w:style>
  <w:style w:type="character" w:customStyle="1" w:styleId="WW8Num14z2">
    <w:name w:val="WW8Num14z2"/>
    <w:rsid w:val="00447B27"/>
  </w:style>
  <w:style w:type="character" w:customStyle="1" w:styleId="WW8Num14z3">
    <w:name w:val="WW8Num14z3"/>
    <w:rsid w:val="00447B27"/>
  </w:style>
  <w:style w:type="character" w:customStyle="1" w:styleId="WW8Num14z4">
    <w:name w:val="WW8Num14z4"/>
    <w:rsid w:val="00447B27"/>
  </w:style>
  <w:style w:type="character" w:customStyle="1" w:styleId="WW8Num14z5">
    <w:name w:val="WW8Num14z5"/>
    <w:rsid w:val="00447B27"/>
  </w:style>
  <w:style w:type="character" w:customStyle="1" w:styleId="WW8Num14z6">
    <w:name w:val="WW8Num14z6"/>
    <w:rsid w:val="00447B27"/>
  </w:style>
  <w:style w:type="character" w:customStyle="1" w:styleId="WW8Num14z7">
    <w:name w:val="WW8Num14z7"/>
    <w:rsid w:val="00447B27"/>
  </w:style>
  <w:style w:type="character" w:customStyle="1" w:styleId="WW8Num14z8">
    <w:name w:val="WW8Num14z8"/>
    <w:rsid w:val="00447B27"/>
  </w:style>
  <w:style w:type="character" w:customStyle="1" w:styleId="WW8Num15z0">
    <w:name w:val="WW8Num15z0"/>
    <w:rsid w:val="00447B27"/>
  </w:style>
  <w:style w:type="character" w:customStyle="1" w:styleId="WW8Num15z1">
    <w:name w:val="WW8Num15z1"/>
    <w:rsid w:val="00447B27"/>
  </w:style>
  <w:style w:type="character" w:customStyle="1" w:styleId="WW8Num15z2">
    <w:name w:val="WW8Num15z2"/>
    <w:rsid w:val="00447B27"/>
  </w:style>
  <w:style w:type="character" w:customStyle="1" w:styleId="WW8Num15z3">
    <w:name w:val="WW8Num15z3"/>
    <w:rsid w:val="00447B27"/>
  </w:style>
  <w:style w:type="character" w:customStyle="1" w:styleId="WW8Num15z4">
    <w:name w:val="WW8Num15z4"/>
    <w:rsid w:val="00447B27"/>
  </w:style>
  <w:style w:type="character" w:customStyle="1" w:styleId="WW8Num15z5">
    <w:name w:val="WW8Num15z5"/>
    <w:rsid w:val="00447B27"/>
  </w:style>
  <w:style w:type="character" w:customStyle="1" w:styleId="WW8Num15z6">
    <w:name w:val="WW8Num15z6"/>
    <w:rsid w:val="00447B27"/>
  </w:style>
  <w:style w:type="character" w:customStyle="1" w:styleId="WW8Num15z7">
    <w:name w:val="WW8Num15z7"/>
    <w:rsid w:val="00447B27"/>
  </w:style>
  <w:style w:type="character" w:customStyle="1" w:styleId="WW8Num15z8">
    <w:name w:val="WW8Num15z8"/>
    <w:rsid w:val="00447B27"/>
  </w:style>
  <w:style w:type="character" w:customStyle="1" w:styleId="WW8Num16z0">
    <w:name w:val="WW8Num16z0"/>
    <w:rsid w:val="00447B27"/>
    <w:rPr>
      <w:rFonts w:hint="default"/>
      <w:i w:val="0"/>
      <w:iCs w:val="0"/>
      <w:szCs w:val="24"/>
    </w:rPr>
  </w:style>
  <w:style w:type="character" w:customStyle="1" w:styleId="WW8Num16z3">
    <w:name w:val="WW8Num16z3"/>
    <w:rsid w:val="00447B27"/>
  </w:style>
  <w:style w:type="character" w:customStyle="1" w:styleId="WW8Num16z4">
    <w:name w:val="WW8Num16z4"/>
    <w:rsid w:val="00447B27"/>
  </w:style>
  <w:style w:type="character" w:customStyle="1" w:styleId="WW8Num16z5">
    <w:name w:val="WW8Num16z5"/>
    <w:rsid w:val="00447B27"/>
  </w:style>
  <w:style w:type="character" w:customStyle="1" w:styleId="WW8Num16z6">
    <w:name w:val="WW8Num16z6"/>
    <w:rsid w:val="00447B27"/>
  </w:style>
  <w:style w:type="character" w:customStyle="1" w:styleId="WW8Num16z7">
    <w:name w:val="WW8Num16z7"/>
    <w:rsid w:val="00447B27"/>
  </w:style>
  <w:style w:type="character" w:customStyle="1" w:styleId="WW8Num16z8">
    <w:name w:val="WW8Num16z8"/>
    <w:rsid w:val="00447B27"/>
  </w:style>
  <w:style w:type="character" w:customStyle="1" w:styleId="WW8Num17z0">
    <w:name w:val="WW8Num17z0"/>
    <w:rsid w:val="00447B27"/>
    <w:rPr>
      <w:rFonts w:ascii="Symbol" w:hAnsi="Symbol" w:cs="Symbol" w:hint="default"/>
    </w:rPr>
  </w:style>
  <w:style w:type="character" w:customStyle="1" w:styleId="WW8Num17z1">
    <w:name w:val="WW8Num17z1"/>
    <w:rsid w:val="00447B27"/>
    <w:rPr>
      <w:rFonts w:ascii="Courier New" w:hAnsi="Courier New" w:cs="Courier New" w:hint="default"/>
    </w:rPr>
  </w:style>
  <w:style w:type="character" w:customStyle="1" w:styleId="WW8Num17z2">
    <w:name w:val="WW8Num17z2"/>
    <w:rsid w:val="00447B27"/>
    <w:rPr>
      <w:rFonts w:ascii="Wingdings" w:hAnsi="Wingdings" w:cs="Wingdings" w:hint="default"/>
    </w:rPr>
  </w:style>
  <w:style w:type="character" w:customStyle="1" w:styleId="WW8Num18z0">
    <w:name w:val="WW8Num18z0"/>
    <w:rsid w:val="00447B27"/>
    <w:rPr>
      <w:rFonts w:hint="default"/>
    </w:rPr>
  </w:style>
  <w:style w:type="character" w:customStyle="1" w:styleId="WW8Num18z2">
    <w:name w:val="WW8Num18z2"/>
    <w:rsid w:val="00447B27"/>
    <w:rPr>
      <w:rFonts w:ascii="Courier New" w:hAnsi="Courier New" w:cs="Courier New" w:hint="default"/>
    </w:rPr>
  </w:style>
  <w:style w:type="character" w:customStyle="1" w:styleId="WW8Num19z0">
    <w:name w:val="WW8Num19z0"/>
    <w:rsid w:val="00447B27"/>
    <w:rPr>
      <w:i w:val="0"/>
    </w:rPr>
  </w:style>
  <w:style w:type="character" w:customStyle="1" w:styleId="WW8Num19z1">
    <w:name w:val="WW8Num19z1"/>
    <w:rsid w:val="00447B27"/>
  </w:style>
  <w:style w:type="character" w:customStyle="1" w:styleId="WW8Num19z2">
    <w:name w:val="WW8Num19z2"/>
    <w:rsid w:val="00447B27"/>
  </w:style>
  <w:style w:type="character" w:customStyle="1" w:styleId="WW8Num19z3">
    <w:name w:val="WW8Num19z3"/>
    <w:rsid w:val="00447B27"/>
  </w:style>
  <w:style w:type="character" w:customStyle="1" w:styleId="WW8Num19z4">
    <w:name w:val="WW8Num19z4"/>
    <w:rsid w:val="00447B27"/>
  </w:style>
  <w:style w:type="character" w:customStyle="1" w:styleId="WW8Num19z5">
    <w:name w:val="WW8Num19z5"/>
    <w:rsid w:val="00447B27"/>
  </w:style>
  <w:style w:type="character" w:customStyle="1" w:styleId="WW8Num19z6">
    <w:name w:val="WW8Num19z6"/>
    <w:rsid w:val="00447B27"/>
  </w:style>
  <w:style w:type="character" w:customStyle="1" w:styleId="WW8Num19z7">
    <w:name w:val="WW8Num19z7"/>
    <w:rsid w:val="00447B27"/>
  </w:style>
  <w:style w:type="character" w:customStyle="1" w:styleId="WW8Num19z8">
    <w:name w:val="WW8Num19z8"/>
    <w:rsid w:val="00447B27"/>
  </w:style>
  <w:style w:type="character" w:customStyle="1" w:styleId="WW8Num20z0">
    <w:name w:val="WW8Num20z0"/>
    <w:rsid w:val="00447B27"/>
  </w:style>
  <w:style w:type="character" w:customStyle="1" w:styleId="WW8Num20z1">
    <w:name w:val="WW8Num20z1"/>
    <w:rsid w:val="00447B27"/>
  </w:style>
  <w:style w:type="character" w:customStyle="1" w:styleId="WW8Num20z2">
    <w:name w:val="WW8Num20z2"/>
    <w:rsid w:val="00447B27"/>
  </w:style>
  <w:style w:type="character" w:customStyle="1" w:styleId="WW8Num20z3">
    <w:name w:val="WW8Num20z3"/>
    <w:rsid w:val="00447B27"/>
  </w:style>
  <w:style w:type="character" w:customStyle="1" w:styleId="WW8Num20z4">
    <w:name w:val="WW8Num20z4"/>
    <w:rsid w:val="00447B27"/>
  </w:style>
  <w:style w:type="character" w:customStyle="1" w:styleId="WW8Num20z5">
    <w:name w:val="WW8Num20z5"/>
    <w:rsid w:val="00447B27"/>
  </w:style>
  <w:style w:type="character" w:customStyle="1" w:styleId="WW8Num20z6">
    <w:name w:val="WW8Num20z6"/>
    <w:rsid w:val="00447B27"/>
  </w:style>
  <w:style w:type="character" w:customStyle="1" w:styleId="WW8Num20z7">
    <w:name w:val="WW8Num20z7"/>
    <w:rsid w:val="00447B27"/>
  </w:style>
  <w:style w:type="character" w:customStyle="1" w:styleId="WW8Num20z8">
    <w:name w:val="WW8Num20z8"/>
    <w:rsid w:val="00447B27"/>
  </w:style>
  <w:style w:type="character" w:customStyle="1" w:styleId="WW8Num21z0">
    <w:name w:val="WW8Num21z0"/>
    <w:rsid w:val="00447B27"/>
    <w:rPr>
      <w:rFonts w:hint="default"/>
    </w:rPr>
  </w:style>
  <w:style w:type="character" w:customStyle="1" w:styleId="WW8Num21z1">
    <w:name w:val="WW8Num21z1"/>
    <w:rsid w:val="00447B27"/>
    <w:rPr>
      <w:i/>
    </w:rPr>
  </w:style>
  <w:style w:type="character" w:customStyle="1" w:styleId="WW8Num21z2">
    <w:name w:val="WW8Num21z2"/>
    <w:rsid w:val="00447B27"/>
  </w:style>
  <w:style w:type="character" w:customStyle="1" w:styleId="WW8Num21z3">
    <w:name w:val="WW8Num21z3"/>
    <w:rsid w:val="00447B27"/>
  </w:style>
  <w:style w:type="character" w:customStyle="1" w:styleId="WW8Num21z4">
    <w:name w:val="WW8Num21z4"/>
    <w:rsid w:val="00447B27"/>
  </w:style>
  <w:style w:type="character" w:customStyle="1" w:styleId="WW8Num21z5">
    <w:name w:val="WW8Num21z5"/>
    <w:rsid w:val="00447B27"/>
  </w:style>
  <w:style w:type="character" w:customStyle="1" w:styleId="WW8Num21z6">
    <w:name w:val="WW8Num21z6"/>
    <w:rsid w:val="00447B27"/>
  </w:style>
  <w:style w:type="character" w:customStyle="1" w:styleId="WW8Num21z7">
    <w:name w:val="WW8Num21z7"/>
    <w:rsid w:val="00447B27"/>
  </w:style>
  <w:style w:type="character" w:customStyle="1" w:styleId="WW8Num21z8">
    <w:name w:val="WW8Num21z8"/>
    <w:rsid w:val="00447B27"/>
  </w:style>
  <w:style w:type="character" w:customStyle="1" w:styleId="WW8Num22z0">
    <w:name w:val="WW8Num22z0"/>
    <w:rsid w:val="00447B27"/>
    <w:rPr>
      <w:rFonts w:hint="default"/>
    </w:rPr>
  </w:style>
  <w:style w:type="character" w:customStyle="1" w:styleId="WW8Num22z2">
    <w:name w:val="WW8Num22z2"/>
    <w:rsid w:val="00447B27"/>
  </w:style>
  <w:style w:type="character" w:customStyle="1" w:styleId="WW8Num22z3">
    <w:name w:val="WW8Num22z3"/>
    <w:rsid w:val="00447B27"/>
  </w:style>
  <w:style w:type="character" w:customStyle="1" w:styleId="WW8Num22z4">
    <w:name w:val="WW8Num22z4"/>
    <w:rsid w:val="00447B27"/>
  </w:style>
  <w:style w:type="character" w:customStyle="1" w:styleId="WW8Num22z5">
    <w:name w:val="WW8Num22z5"/>
    <w:rsid w:val="00447B27"/>
  </w:style>
  <w:style w:type="character" w:customStyle="1" w:styleId="WW8Num22z6">
    <w:name w:val="WW8Num22z6"/>
    <w:rsid w:val="00447B27"/>
  </w:style>
  <w:style w:type="character" w:customStyle="1" w:styleId="WW8Num22z7">
    <w:name w:val="WW8Num22z7"/>
    <w:rsid w:val="00447B27"/>
  </w:style>
  <w:style w:type="character" w:customStyle="1" w:styleId="WW8Num22z8">
    <w:name w:val="WW8Num22z8"/>
    <w:rsid w:val="00447B27"/>
  </w:style>
  <w:style w:type="character" w:customStyle="1" w:styleId="WW8Num23z0">
    <w:name w:val="WW8Num23z0"/>
    <w:rsid w:val="00447B27"/>
    <w:rPr>
      <w:rFonts w:hint="default"/>
    </w:rPr>
  </w:style>
  <w:style w:type="character" w:customStyle="1" w:styleId="WW8Num23z1">
    <w:name w:val="WW8Num23z1"/>
    <w:rsid w:val="00447B27"/>
  </w:style>
  <w:style w:type="character" w:customStyle="1" w:styleId="WW8Num23z2">
    <w:name w:val="WW8Num23z2"/>
    <w:rsid w:val="00447B27"/>
  </w:style>
  <w:style w:type="character" w:customStyle="1" w:styleId="WW8Num23z3">
    <w:name w:val="WW8Num23z3"/>
    <w:rsid w:val="00447B27"/>
  </w:style>
  <w:style w:type="character" w:customStyle="1" w:styleId="WW8Num23z4">
    <w:name w:val="WW8Num23z4"/>
    <w:rsid w:val="00447B27"/>
  </w:style>
  <w:style w:type="character" w:customStyle="1" w:styleId="WW8Num23z5">
    <w:name w:val="WW8Num23z5"/>
    <w:rsid w:val="00447B27"/>
  </w:style>
  <w:style w:type="character" w:customStyle="1" w:styleId="WW8Num23z6">
    <w:name w:val="WW8Num23z6"/>
    <w:rsid w:val="00447B27"/>
  </w:style>
  <w:style w:type="character" w:customStyle="1" w:styleId="WW8Num23z7">
    <w:name w:val="WW8Num23z7"/>
    <w:rsid w:val="00447B27"/>
  </w:style>
  <w:style w:type="character" w:customStyle="1" w:styleId="WW8Num23z8">
    <w:name w:val="WW8Num23z8"/>
    <w:rsid w:val="00447B27"/>
  </w:style>
  <w:style w:type="character" w:customStyle="1" w:styleId="WW8Num24z0">
    <w:name w:val="WW8Num24z0"/>
    <w:rsid w:val="00447B27"/>
  </w:style>
  <w:style w:type="character" w:customStyle="1" w:styleId="WW8Num24z1">
    <w:name w:val="WW8Num24z1"/>
    <w:rsid w:val="00447B27"/>
  </w:style>
  <w:style w:type="character" w:customStyle="1" w:styleId="WW8Num24z2">
    <w:name w:val="WW8Num24z2"/>
    <w:rsid w:val="00447B27"/>
  </w:style>
  <w:style w:type="character" w:customStyle="1" w:styleId="WW8Num24z3">
    <w:name w:val="WW8Num24z3"/>
    <w:rsid w:val="00447B27"/>
  </w:style>
  <w:style w:type="character" w:customStyle="1" w:styleId="WW8Num24z4">
    <w:name w:val="WW8Num24z4"/>
    <w:rsid w:val="00447B27"/>
  </w:style>
  <w:style w:type="character" w:customStyle="1" w:styleId="WW8Num24z5">
    <w:name w:val="WW8Num24z5"/>
    <w:rsid w:val="00447B27"/>
  </w:style>
  <w:style w:type="character" w:customStyle="1" w:styleId="WW8Num24z6">
    <w:name w:val="WW8Num24z6"/>
    <w:rsid w:val="00447B27"/>
  </w:style>
  <w:style w:type="character" w:customStyle="1" w:styleId="WW8Num24z7">
    <w:name w:val="WW8Num24z7"/>
    <w:rsid w:val="00447B27"/>
  </w:style>
  <w:style w:type="character" w:customStyle="1" w:styleId="WW8Num24z8">
    <w:name w:val="WW8Num24z8"/>
    <w:rsid w:val="00447B27"/>
  </w:style>
  <w:style w:type="character" w:customStyle="1" w:styleId="WW8Num25z0">
    <w:name w:val="WW8Num25z0"/>
    <w:rsid w:val="00447B27"/>
    <w:rPr>
      <w:rFonts w:hint="default"/>
    </w:rPr>
  </w:style>
  <w:style w:type="character" w:customStyle="1" w:styleId="WW8Num25z1">
    <w:name w:val="WW8Num25z1"/>
    <w:rsid w:val="00447B27"/>
  </w:style>
  <w:style w:type="character" w:customStyle="1" w:styleId="WW8Num25z2">
    <w:name w:val="WW8Num25z2"/>
    <w:rsid w:val="00447B27"/>
  </w:style>
  <w:style w:type="character" w:customStyle="1" w:styleId="WW8Num25z3">
    <w:name w:val="WW8Num25z3"/>
    <w:rsid w:val="00447B27"/>
  </w:style>
  <w:style w:type="character" w:customStyle="1" w:styleId="WW8Num25z4">
    <w:name w:val="WW8Num25z4"/>
    <w:rsid w:val="00447B27"/>
  </w:style>
  <w:style w:type="character" w:customStyle="1" w:styleId="WW8Num25z5">
    <w:name w:val="WW8Num25z5"/>
    <w:rsid w:val="00447B27"/>
  </w:style>
  <w:style w:type="character" w:customStyle="1" w:styleId="WW8Num25z6">
    <w:name w:val="WW8Num25z6"/>
    <w:rsid w:val="00447B27"/>
  </w:style>
  <w:style w:type="character" w:customStyle="1" w:styleId="WW8Num25z7">
    <w:name w:val="WW8Num25z7"/>
    <w:rsid w:val="00447B27"/>
  </w:style>
  <w:style w:type="character" w:customStyle="1" w:styleId="WW8Num25z8">
    <w:name w:val="WW8Num25z8"/>
    <w:rsid w:val="00447B27"/>
  </w:style>
  <w:style w:type="character" w:customStyle="1" w:styleId="WW8Num26z0">
    <w:name w:val="WW8Num26z0"/>
    <w:rsid w:val="00447B27"/>
  </w:style>
  <w:style w:type="character" w:customStyle="1" w:styleId="WW8Num26z1">
    <w:name w:val="WW8Num26z1"/>
    <w:rsid w:val="00447B27"/>
  </w:style>
  <w:style w:type="character" w:customStyle="1" w:styleId="WW8Num26z2">
    <w:name w:val="WW8Num26z2"/>
    <w:rsid w:val="00447B27"/>
  </w:style>
  <w:style w:type="character" w:customStyle="1" w:styleId="WW8Num26z3">
    <w:name w:val="WW8Num26z3"/>
    <w:rsid w:val="00447B27"/>
  </w:style>
  <w:style w:type="character" w:customStyle="1" w:styleId="WW8Num26z4">
    <w:name w:val="WW8Num26z4"/>
    <w:rsid w:val="00447B27"/>
  </w:style>
  <w:style w:type="character" w:customStyle="1" w:styleId="WW8Num26z5">
    <w:name w:val="WW8Num26z5"/>
    <w:rsid w:val="00447B27"/>
  </w:style>
  <w:style w:type="character" w:customStyle="1" w:styleId="WW8Num26z6">
    <w:name w:val="WW8Num26z6"/>
    <w:rsid w:val="00447B27"/>
  </w:style>
  <w:style w:type="character" w:customStyle="1" w:styleId="WW8Num26z7">
    <w:name w:val="WW8Num26z7"/>
    <w:rsid w:val="00447B27"/>
  </w:style>
  <w:style w:type="character" w:customStyle="1" w:styleId="WW8Num26z8">
    <w:name w:val="WW8Num26z8"/>
    <w:rsid w:val="00447B27"/>
  </w:style>
  <w:style w:type="character" w:customStyle="1" w:styleId="WW8Num27z0">
    <w:name w:val="WW8Num27z0"/>
    <w:rsid w:val="00447B27"/>
    <w:rPr>
      <w:rFonts w:hint="default"/>
      <w:i/>
      <w:shd w:val="clear" w:color="auto" w:fill="FFFF00"/>
    </w:rPr>
  </w:style>
  <w:style w:type="character" w:customStyle="1" w:styleId="WW8Num27z1">
    <w:name w:val="WW8Num27z1"/>
    <w:rsid w:val="00447B27"/>
  </w:style>
  <w:style w:type="character" w:customStyle="1" w:styleId="WW8Num27z2">
    <w:name w:val="WW8Num27z2"/>
    <w:rsid w:val="00447B27"/>
  </w:style>
  <w:style w:type="character" w:customStyle="1" w:styleId="WW8Num27z3">
    <w:name w:val="WW8Num27z3"/>
    <w:rsid w:val="00447B27"/>
  </w:style>
  <w:style w:type="character" w:customStyle="1" w:styleId="WW8Num27z4">
    <w:name w:val="WW8Num27z4"/>
    <w:rsid w:val="00447B27"/>
  </w:style>
  <w:style w:type="character" w:customStyle="1" w:styleId="WW8Num27z5">
    <w:name w:val="WW8Num27z5"/>
    <w:rsid w:val="00447B27"/>
  </w:style>
  <w:style w:type="character" w:customStyle="1" w:styleId="WW8Num27z6">
    <w:name w:val="WW8Num27z6"/>
    <w:rsid w:val="00447B27"/>
  </w:style>
  <w:style w:type="character" w:customStyle="1" w:styleId="WW8Num27z7">
    <w:name w:val="WW8Num27z7"/>
    <w:rsid w:val="00447B27"/>
  </w:style>
  <w:style w:type="character" w:customStyle="1" w:styleId="WW8Num27z8">
    <w:name w:val="WW8Num27z8"/>
    <w:rsid w:val="00447B27"/>
  </w:style>
  <w:style w:type="character" w:customStyle="1" w:styleId="WW8Num28z0">
    <w:name w:val="WW8Num28z0"/>
    <w:rsid w:val="00447B27"/>
    <w:rPr>
      <w:rFonts w:cs="Arial Unicode MS"/>
      <w:caps w:val="0"/>
      <w:smallCaps w:val="0"/>
      <w:strike w:val="0"/>
      <w:dstrike w:val="0"/>
      <w:outline w:val="0"/>
      <w:spacing w:val="0"/>
      <w:w w:val="100"/>
      <w:kern w:val="1"/>
      <w:position w:val="0"/>
      <w:sz w:val="24"/>
      <w:shd w:val="clear" w:color="auto" w:fill="auto"/>
      <w:vertAlign w:val="baseline"/>
    </w:rPr>
  </w:style>
  <w:style w:type="character" w:customStyle="1" w:styleId="WW8Num28z2">
    <w:name w:val="WW8Num28z2"/>
    <w:rsid w:val="00447B27"/>
    <w:rPr>
      <w:rFonts w:cs="Arial Unicode MS"/>
      <w:b/>
      <w:bCs/>
      <w:caps w:val="0"/>
      <w:smallCaps w:val="0"/>
      <w:strike w:val="0"/>
      <w:dstrike w:val="0"/>
      <w:outline w:val="0"/>
      <w:spacing w:val="0"/>
      <w:w w:val="100"/>
      <w:kern w:val="1"/>
      <w:position w:val="0"/>
      <w:sz w:val="24"/>
      <w:shd w:val="clear" w:color="auto" w:fill="auto"/>
      <w:vertAlign w:val="baseline"/>
    </w:rPr>
  </w:style>
  <w:style w:type="character" w:customStyle="1" w:styleId="WW8Num29z0">
    <w:name w:val="WW8Num29z0"/>
    <w:rsid w:val="00447B27"/>
    <w:rPr>
      <w:rFonts w:hint="default"/>
      <w:i/>
      <w:shd w:val="clear" w:color="auto" w:fill="FFFF00"/>
    </w:rPr>
  </w:style>
  <w:style w:type="character" w:customStyle="1" w:styleId="WW8Num29z2">
    <w:name w:val="WW8Num29z2"/>
    <w:rsid w:val="00447B27"/>
    <w:rPr>
      <w:rFonts w:ascii="Courier New" w:hAnsi="Courier New" w:cs="Courier New" w:hint="default"/>
    </w:rPr>
  </w:style>
  <w:style w:type="character" w:customStyle="1" w:styleId="WW8Num30z0">
    <w:name w:val="WW8Num30z0"/>
    <w:rsid w:val="00447B27"/>
    <w:rPr>
      <w:rFonts w:hint="default"/>
      <w:b w:val="0"/>
      <w:bCs w:val="0"/>
    </w:rPr>
  </w:style>
  <w:style w:type="character" w:customStyle="1" w:styleId="WW8Num30z1">
    <w:name w:val="WW8Num30z1"/>
    <w:rsid w:val="00447B27"/>
    <w:rPr>
      <w:rFonts w:hint="default"/>
    </w:rPr>
  </w:style>
  <w:style w:type="character" w:customStyle="1" w:styleId="WW8Num30z2">
    <w:name w:val="WW8Num30z2"/>
    <w:rsid w:val="00447B27"/>
  </w:style>
  <w:style w:type="character" w:customStyle="1" w:styleId="WW8Num30z3">
    <w:name w:val="WW8Num30z3"/>
    <w:rsid w:val="00447B27"/>
  </w:style>
  <w:style w:type="character" w:customStyle="1" w:styleId="WW8Num30z4">
    <w:name w:val="WW8Num30z4"/>
    <w:rsid w:val="00447B27"/>
  </w:style>
  <w:style w:type="character" w:customStyle="1" w:styleId="WW8Num30z5">
    <w:name w:val="WW8Num30z5"/>
    <w:rsid w:val="00447B27"/>
  </w:style>
  <w:style w:type="character" w:customStyle="1" w:styleId="WW8Num30z6">
    <w:name w:val="WW8Num30z6"/>
    <w:rsid w:val="00447B27"/>
  </w:style>
  <w:style w:type="character" w:customStyle="1" w:styleId="WW8Num30z7">
    <w:name w:val="WW8Num30z7"/>
    <w:rsid w:val="00447B27"/>
  </w:style>
  <w:style w:type="character" w:customStyle="1" w:styleId="WW8Num30z8">
    <w:name w:val="WW8Num30z8"/>
    <w:rsid w:val="00447B27"/>
  </w:style>
  <w:style w:type="character" w:customStyle="1" w:styleId="WW8Num31z0">
    <w:name w:val="WW8Num31z0"/>
    <w:rsid w:val="00447B27"/>
    <w:rPr>
      <w:i w:val="0"/>
    </w:rPr>
  </w:style>
  <w:style w:type="character" w:customStyle="1" w:styleId="WW8Num31z1">
    <w:name w:val="WW8Num31z1"/>
    <w:rsid w:val="00447B27"/>
    <w:rPr>
      <w:rFonts w:hint="default"/>
    </w:rPr>
  </w:style>
  <w:style w:type="character" w:customStyle="1" w:styleId="WW8Num31z2">
    <w:name w:val="WW8Num31z2"/>
    <w:rsid w:val="00447B27"/>
  </w:style>
  <w:style w:type="character" w:customStyle="1" w:styleId="WW8Num31z3">
    <w:name w:val="WW8Num31z3"/>
    <w:rsid w:val="00447B27"/>
  </w:style>
  <w:style w:type="character" w:customStyle="1" w:styleId="WW8Num31z4">
    <w:name w:val="WW8Num31z4"/>
    <w:rsid w:val="00447B27"/>
  </w:style>
  <w:style w:type="character" w:customStyle="1" w:styleId="WW8Num31z5">
    <w:name w:val="WW8Num31z5"/>
    <w:rsid w:val="00447B27"/>
  </w:style>
  <w:style w:type="character" w:customStyle="1" w:styleId="WW8Num31z6">
    <w:name w:val="WW8Num31z6"/>
    <w:rsid w:val="00447B27"/>
  </w:style>
  <w:style w:type="character" w:customStyle="1" w:styleId="WW8Num31z7">
    <w:name w:val="WW8Num31z7"/>
    <w:rsid w:val="00447B27"/>
  </w:style>
  <w:style w:type="character" w:customStyle="1" w:styleId="WW8Num31z8">
    <w:name w:val="WW8Num31z8"/>
    <w:rsid w:val="00447B27"/>
  </w:style>
  <w:style w:type="character" w:customStyle="1" w:styleId="WW8Num32z0">
    <w:name w:val="WW8Num32z0"/>
    <w:rsid w:val="00447B27"/>
    <w:rPr>
      <w:i w:val="0"/>
    </w:rPr>
  </w:style>
  <w:style w:type="character" w:customStyle="1" w:styleId="WW8Num32z1">
    <w:name w:val="WW8Num32z1"/>
    <w:rsid w:val="00447B27"/>
    <w:rPr>
      <w:rFonts w:ascii="Symbol" w:hAnsi="Symbol" w:cs="Symbol" w:hint="default"/>
    </w:rPr>
  </w:style>
  <w:style w:type="character" w:customStyle="1" w:styleId="WW8Num32z2">
    <w:name w:val="WW8Num32z2"/>
    <w:rsid w:val="00447B27"/>
  </w:style>
  <w:style w:type="character" w:customStyle="1" w:styleId="WW8Num32z3">
    <w:name w:val="WW8Num32z3"/>
    <w:rsid w:val="00447B27"/>
  </w:style>
  <w:style w:type="character" w:customStyle="1" w:styleId="WW8Num32z4">
    <w:name w:val="WW8Num32z4"/>
    <w:rsid w:val="00447B27"/>
  </w:style>
  <w:style w:type="character" w:customStyle="1" w:styleId="WW8Num32z5">
    <w:name w:val="WW8Num32z5"/>
    <w:rsid w:val="00447B27"/>
  </w:style>
  <w:style w:type="character" w:customStyle="1" w:styleId="WW8Num32z6">
    <w:name w:val="WW8Num32z6"/>
    <w:rsid w:val="00447B27"/>
  </w:style>
  <w:style w:type="character" w:customStyle="1" w:styleId="WW8Num32z7">
    <w:name w:val="WW8Num32z7"/>
    <w:rsid w:val="00447B27"/>
  </w:style>
  <w:style w:type="character" w:customStyle="1" w:styleId="WW8Num32z8">
    <w:name w:val="WW8Num32z8"/>
    <w:rsid w:val="00447B27"/>
  </w:style>
  <w:style w:type="character" w:customStyle="1" w:styleId="WW8Num33z0">
    <w:name w:val="WW8Num33z0"/>
    <w:rsid w:val="00447B27"/>
    <w:rPr>
      <w:rFonts w:hint="default"/>
    </w:rPr>
  </w:style>
  <w:style w:type="character" w:customStyle="1" w:styleId="WW8Num33z1">
    <w:name w:val="WW8Num33z1"/>
    <w:rsid w:val="00447B27"/>
    <w:rPr>
      <w:rFonts w:hint="default"/>
      <w:b w:val="0"/>
      <w:bCs w:val="0"/>
    </w:rPr>
  </w:style>
  <w:style w:type="character" w:customStyle="1" w:styleId="WW8Num33z2">
    <w:name w:val="WW8Num33z2"/>
    <w:rsid w:val="00447B27"/>
    <w:rPr>
      <w:rFonts w:ascii="Courier New" w:hAnsi="Courier New" w:cs="Courier New" w:hint="default"/>
    </w:rPr>
  </w:style>
  <w:style w:type="character" w:customStyle="1" w:styleId="WW8Num34z0">
    <w:name w:val="WW8Num34z0"/>
    <w:rsid w:val="00447B27"/>
    <w:rPr>
      <w:strike w:val="0"/>
      <w:dstrike w:val="0"/>
    </w:rPr>
  </w:style>
  <w:style w:type="character" w:customStyle="1" w:styleId="WW8Num34z1">
    <w:name w:val="WW8Num34z1"/>
    <w:rsid w:val="00447B27"/>
  </w:style>
  <w:style w:type="character" w:customStyle="1" w:styleId="WW8Num34z2">
    <w:name w:val="WW8Num34z2"/>
    <w:rsid w:val="00447B27"/>
  </w:style>
  <w:style w:type="character" w:customStyle="1" w:styleId="WW8Num34z3">
    <w:name w:val="WW8Num34z3"/>
    <w:rsid w:val="00447B27"/>
  </w:style>
  <w:style w:type="character" w:customStyle="1" w:styleId="WW8Num34z4">
    <w:name w:val="WW8Num34z4"/>
    <w:rsid w:val="00447B27"/>
  </w:style>
  <w:style w:type="character" w:customStyle="1" w:styleId="WW8Num34z5">
    <w:name w:val="WW8Num34z5"/>
    <w:rsid w:val="00447B27"/>
  </w:style>
  <w:style w:type="character" w:customStyle="1" w:styleId="WW8Num34z6">
    <w:name w:val="WW8Num34z6"/>
    <w:rsid w:val="00447B27"/>
  </w:style>
  <w:style w:type="character" w:customStyle="1" w:styleId="WW8Num34z7">
    <w:name w:val="WW8Num34z7"/>
    <w:rsid w:val="00447B27"/>
  </w:style>
  <w:style w:type="character" w:customStyle="1" w:styleId="WW8Num34z8">
    <w:name w:val="WW8Num34z8"/>
    <w:rsid w:val="00447B27"/>
  </w:style>
  <w:style w:type="character" w:customStyle="1" w:styleId="WW8Num35z0">
    <w:name w:val="WW8Num35z0"/>
    <w:rsid w:val="00447B27"/>
  </w:style>
  <w:style w:type="character" w:customStyle="1" w:styleId="WW8Num35z1">
    <w:name w:val="WW8Num35z1"/>
    <w:rsid w:val="00447B27"/>
  </w:style>
  <w:style w:type="character" w:customStyle="1" w:styleId="WW8Num35z2">
    <w:name w:val="WW8Num35z2"/>
    <w:rsid w:val="00447B27"/>
  </w:style>
  <w:style w:type="character" w:customStyle="1" w:styleId="WW8Num35z3">
    <w:name w:val="WW8Num35z3"/>
    <w:rsid w:val="00447B27"/>
  </w:style>
  <w:style w:type="character" w:customStyle="1" w:styleId="WW8Num35z4">
    <w:name w:val="WW8Num35z4"/>
    <w:rsid w:val="00447B27"/>
  </w:style>
  <w:style w:type="character" w:customStyle="1" w:styleId="WW8Num35z5">
    <w:name w:val="WW8Num35z5"/>
    <w:rsid w:val="00447B27"/>
  </w:style>
  <w:style w:type="character" w:customStyle="1" w:styleId="WW8Num35z6">
    <w:name w:val="WW8Num35z6"/>
    <w:rsid w:val="00447B27"/>
  </w:style>
  <w:style w:type="character" w:customStyle="1" w:styleId="WW8Num35z7">
    <w:name w:val="WW8Num35z7"/>
    <w:rsid w:val="00447B27"/>
  </w:style>
  <w:style w:type="character" w:customStyle="1" w:styleId="WW8Num35z8">
    <w:name w:val="WW8Num35z8"/>
    <w:rsid w:val="00447B27"/>
  </w:style>
  <w:style w:type="character" w:customStyle="1" w:styleId="WW8Num36z0">
    <w:name w:val="WW8Num36z0"/>
    <w:rsid w:val="00447B27"/>
    <w:rPr>
      <w:rFonts w:hint="default"/>
    </w:rPr>
  </w:style>
  <w:style w:type="character" w:customStyle="1" w:styleId="WW8Num36z2">
    <w:name w:val="WW8Num36z2"/>
    <w:rsid w:val="00447B27"/>
    <w:rPr>
      <w:rFonts w:ascii="Courier New" w:hAnsi="Courier New" w:cs="Courier New" w:hint="default"/>
    </w:rPr>
  </w:style>
  <w:style w:type="character" w:customStyle="1" w:styleId="WW8Num37z0">
    <w:name w:val="WW8Num37z0"/>
    <w:rsid w:val="00447B27"/>
    <w:rPr>
      <w:strike w:val="0"/>
      <w:dstrike w:val="0"/>
      <w:shd w:val="clear" w:color="auto" w:fill="FFFF00"/>
    </w:rPr>
  </w:style>
  <w:style w:type="character" w:customStyle="1" w:styleId="WW8Num37z1">
    <w:name w:val="WW8Num37z1"/>
    <w:rsid w:val="00447B27"/>
    <w:rPr>
      <w:shd w:val="clear" w:color="auto" w:fill="FFFF00"/>
    </w:rPr>
  </w:style>
  <w:style w:type="character" w:customStyle="1" w:styleId="WW8Num37z2">
    <w:name w:val="WW8Num37z2"/>
    <w:rsid w:val="00447B27"/>
  </w:style>
  <w:style w:type="character" w:customStyle="1" w:styleId="WW8Num37z3">
    <w:name w:val="WW8Num37z3"/>
    <w:rsid w:val="00447B27"/>
  </w:style>
  <w:style w:type="character" w:customStyle="1" w:styleId="WW8Num37z4">
    <w:name w:val="WW8Num37z4"/>
    <w:rsid w:val="00447B27"/>
  </w:style>
  <w:style w:type="character" w:customStyle="1" w:styleId="WW8Num37z5">
    <w:name w:val="WW8Num37z5"/>
    <w:rsid w:val="00447B27"/>
  </w:style>
  <w:style w:type="character" w:customStyle="1" w:styleId="WW8Num37z6">
    <w:name w:val="WW8Num37z6"/>
    <w:rsid w:val="00447B27"/>
  </w:style>
  <w:style w:type="character" w:customStyle="1" w:styleId="WW8Num37z7">
    <w:name w:val="WW8Num37z7"/>
    <w:rsid w:val="00447B27"/>
  </w:style>
  <w:style w:type="character" w:customStyle="1" w:styleId="WW8Num37z8">
    <w:name w:val="WW8Num37z8"/>
    <w:rsid w:val="00447B27"/>
  </w:style>
  <w:style w:type="character" w:customStyle="1" w:styleId="Domylnaczcionkaakapitu1">
    <w:name w:val="Domyślna czcionka akapitu1"/>
    <w:rsid w:val="00447B27"/>
  </w:style>
  <w:style w:type="character" w:customStyle="1" w:styleId="Domylnaczcionkaakapitu2">
    <w:name w:val="Domyślna czcionka akapitu2"/>
    <w:rsid w:val="00447B27"/>
  </w:style>
  <w:style w:type="character" w:customStyle="1" w:styleId="TekstdymkaZnak">
    <w:name w:val="Tekst dymka Znak"/>
    <w:rsid w:val="00447B27"/>
    <w:rPr>
      <w:rFonts w:ascii="Segoe UI" w:hAnsi="Segoe UI" w:cs="Segoe UI"/>
      <w:sz w:val="18"/>
      <w:szCs w:val="18"/>
    </w:rPr>
  </w:style>
  <w:style w:type="character" w:styleId="Hipercze">
    <w:name w:val="Hyperlink"/>
    <w:rsid w:val="00447B27"/>
    <w:rPr>
      <w:color w:val="0000FF"/>
      <w:u w:val="single"/>
    </w:rPr>
  </w:style>
  <w:style w:type="paragraph" w:customStyle="1" w:styleId="Nagwek2">
    <w:name w:val="Nagłówek2"/>
    <w:basedOn w:val="Normalny"/>
    <w:next w:val="Tekstpodstawowy"/>
    <w:rsid w:val="00447B27"/>
    <w:pPr>
      <w:keepNext/>
      <w:spacing w:before="240" w:after="120" w:line="240" w:lineRule="auto"/>
    </w:pPr>
    <w:rPr>
      <w:rFonts w:ascii="Arial" w:eastAsia="Microsoft YaHei" w:hAnsi="Arial" w:cs="Mangal"/>
      <w:kern w:val="0"/>
      <w:sz w:val="28"/>
      <w:szCs w:val="28"/>
      <w:lang w:eastAsia="ar-SA"/>
      <w14:ligatures w14:val="none"/>
    </w:rPr>
  </w:style>
  <w:style w:type="paragraph" w:styleId="Tekstpodstawowy">
    <w:name w:val="Body Text"/>
    <w:basedOn w:val="Normalny"/>
    <w:link w:val="TekstpodstawowyZnak"/>
    <w:rsid w:val="00447B27"/>
    <w:pPr>
      <w:tabs>
        <w:tab w:val="left" w:pos="9360"/>
      </w:tabs>
      <w:spacing w:before="240" w:after="0" w:line="240" w:lineRule="auto"/>
      <w:ind w:right="-136"/>
      <w:jc w:val="both"/>
    </w:pPr>
    <w:rPr>
      <w:rFonts w:ascii="Times New Roman" w:eastAsia="Times New Roman" w:hAnsi="Times New Roman" w:cs="Times New Roman"/>
      <w:i/>
      <w:iCs/>
      <w:kern w:val="0"/>
      <w:sz w:val="24"/>
      <w:szCs w:val="18"/>
      <w:lang w:eastAsia="ar-SA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447B27"/>
    <w:rPr>
      <w:rFonts w:ascii="Times New Roman" w:eastAsia="Times New Roman" w:hAnsi="Times New Roman" w:cs="Times New Roman"/>
      <w:i/>
      <w:iCs/>
      <w:kern w:val="0"/>
      <w:sz w:val="24"/>
      <w:szCs w:val="18"/>
      <w:lang w:eastAsia="ar-SA"/>
      <w14:ligatures w14:val="none"/>
    </w:rPr>
  </w:style>
  <w:style w:type="paragraph" w:styleId="Lista">
    <w:name w:val="List"/>
    <w:basedOn w:val="Tekstpodstawowy"/>
    <w:rsid w:val="00447B27"/>
    <w:rPr>
      <w:rFonts w:cs="Tahoma"/>
    </w:rPr>
  </w:style>
  <w:style w:type="paragraph" w:customStyle="1" w:styleId="Podpis2">
    <w:name w:val="Podpis2"/>
    <w:basedOn w:val="Normalny"/>
    <w:rsid w:val="00447B27"/>
    <w:pPr>
      <w:suppressLineNumbers/>
      <w:spacing w:before="120" w:after="120" w:line="240" w:lineRule="auto"/>
    </w:pPr>
    <w:rPr>
      <w:rFonts w:ascii="Times New Roman" w:eastAsia="Times New Roman" w:hAnsi="Times New Roman" w:cs="Mangal"/>
      <w:i/>
      <w:iCs/>
      <w:kern w:val="0"/>
      <w:sz w:val="24"/>
      <w:szCs w:val="24"/>
      <w:lang w:eastAsia="ar-SA"/>
      <w14:ligatures w14:val="none"/>
    </w:rPr>
  </w:style>
  <w:style w:type="paragraph" w:customStyle="1" w:styleId="Indeks">
    <w:name w:val="Indeks"/>
    <w:basedOn w:val="Normalny"/>
    <w:rsid w:val="00447B27"/>
    <w:pPr>
      <w:suppressLineNumbers/>
      <w:spacing w:after="0" w:line="240" w:lineRule="auto"/>
    </w:pPr>
    <w:rPr>
      <w:rFonts w:ascii="Times New Roman" w:eastAsia="Times New Roman" w:hAnsi="Times New Roman" w:cs="Tahoma"/>
      <w:kern w:val="0"/>
      <w:sz w:val="24"/>
      <w:szCs w:val="24"/>
      <w:lang w:eastAsia="ar-SA"/>
      <w14:ligatures w14:val="none"/>
    </w:rPr>
  </w:style>
  <w:style w:type="paragraph" w:customStyle="1" w:styleId="Nagwek1">
    <w:name w:val="Nagłówek1"/>
    <w:basedOn w:val="Normalny"/>
    <w:next w:val="Tekstpodstawowy"/>
    <w:rsid w:val="00447B27"/>
    <w:pPr>
      <w:keepNext/>
      <w:spacing w:before="240" w:after="120" w:line="240" w:lineRule="auto"/>
    </w:pPr>
    <w:rPr>
      <w:rFonts w:ascii="Arial" w:eastAsia="Lucida Sans Unicode" w:hAnsi="Arial" w:cs="Tahoma"/>
      <w:kern w:val="0"/>
      <w:sz w:val="28"/>
      <w:szCs w:val="28"/>
      <w:lang w:eastAsia="ar-SA"/>
      <w14:ligatures w14:val="none"/>
    </w:rPr>
  </w:style>
  <w:style w:type="paragraph" w:customStyle="1" w:styleId="Podpis1">
    <w:name w:val="Podpis1"/>
    <w:basedOn w:val="Normalny"/>
    <w:rsid w:val="00447B27"/>
    <w:pPr>
      <w:suppressLineNumbers/>
      <w:spacing w:before="120" w:after="120" w:line="240" w:lineRule="auto"/>
    </w:pPr>
    <w:rPr>
      <w:rFonts w:ascii="Times New Roman" w:eastAsia="Times New Roman" w:hAnsi="Times New Roman" w:cs="Tahoma"/>
      <w:i/>
      <w:iCs/>
      <w:kern w:val="0"/>
      <w:sz w:val="24"/>
      <w:szCs w:val="24"/>
      <w:lang w:eastAsia="ar-SA"/>
      <w14:ligatures w14:val="none"/>
    </w:rPr>
  </w:style>
  <w:style w:type="paragraph" w:styleId="Tytu">
    <w:name w:val="Title"/>
    <w:basedOn w:val="Normalny"/>
    <w:next w:val="Podtytu"/>
    <w:link w:val="TytuZnak"/>
    <w:qFormat/>
    <w:rsid w:val="00447B2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ar-SA"/>
      <w14:ligatures w14:val="none"/>
    </w:rPr>
  </w:style>
  <w:style w:type="character" w:customStyle="1" w:styleId="TytuZnak">
    <w:name w:val="Tytuł Znak"/>
    <w:basedOn w:val="Domylnaczcionkaakapitu"/>
    <w:link w:val="Tytu"/>
    <w:rsid w:val="00447B27"/>
    <w:rPr>
      <w:rFonts w:ascii="Times New Roman" w:eastAsia="Times New Roman" w:hAnsi="Times New Roman" w:cs="Times New Roman"/>
      <w:b/>
      <w:bCs/>
      <w:kern w:val="0"/>
      <w:sz w:val="24"/>
      <w:szCs w:val="24"/>
      <w:lang w:eastAsia="ar-SA"/>
      <w14:ligatures w14:val="none"/>
    </w:rPr>
  </w:style>
  <w:style w:type="paragraph" w:styleId="Podtytu">
    <w:name w:val="Subtitle"/>
    <w:basedOn w:val="Nagwek1"/>
    <w:next w:val="Tekstpodstawowy"/>
    <w:link w:val="PodtytuZnak"/>
    <w:qFormat/>
    <w:rsid w:val="00447B27"/>
    <w:pPr>
      <w:jc w:val="center"/>
    </w:pPr>
    <w:rPr>
      <w:i/>
      <w:iCs/>
    </w:rPr>
  </w:style>
  <w:style w:type="character" w:customStyle="1" w:styleId="PodtytuZnak">
    <w:name w:val="Podtytuł Znak"/>
    <w:basedOn w:val="Domylnaczcionkaakapitu"/>
    <w:link w:val="Podtytu"/>
    <w:rsid w:val="00447B27"/>
    <w:rPr>
      <w:rFonts w:ascii="Arial" w:eastAsia="Lucida Sans Unicode" w:hAnsi="Arial" w:cs="Tahoma"/>
      <w:i/>
      <w:iCs/>
      <w:kern w:val="0"/>
      <w:sz w:val="28"/>
      <w:szCs w:val="28"/>
      <w:lang w:eastAsia="ar-SA"/>
      <w14:ligatures w14:val="none"/>
    </w:rPr>
  </w:style>
  <w:style w:type="paragraph" w:customStyle="1" w:styleId="tyt">
    <w:name w:val="tyt"/>
    <w:basedOn w:val="Normalny"/>
    <w:rsid w:val="00447B27"/>
    <w:pPr>
      <w:keepNext/>
      <w:overflowPunct w:val="0"/>
      <w:autoSpaceDE w:val="0"/>
      <w:spacing w:before="60" w:after="60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ar-SA"/>
      <w14:ligatures w14:val="none"/>
    </w:rPr>
  </w:style>
  <w:style w:type="paragraph" w:customStyle="1" w:styleId="pkt">
    <w:name w:val="pkt"/>
    <w:basedOn w:val="Normalny"/>
    <w:rsid w:val="00447B27"/>
    <w:pPr>
      <w:overflowPunct w:val="0"/>
      <w:autoSpaceDE w:val="0"/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customStyle="1" w:styleId="ust">
    <w:name w:val="ust"/>
    <w:basedOn w:val="Normalny"/>
    <w:rsid w:val="00447B27"/>
    <w:pPr>
      <w:overflowPunct w:val="0"/>
      <w:autoSpaceDE w:val="0"/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Tekstpodstawowywcity">
    <w:name w:val="Body Text Indent"/>
    <w:basedOn w:val="Normalny"/>
    <w:link w:val="TekstpodstawowywcityZnak"/>
    <w:rsid w:val="00447B27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47B27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customStyle="1" w:styleId="Tekstpodstawowy21">
    <w:name w:val="Tekst podstawowy 21"/>
    <w:basedOn w:val="Normalny"/>
    <w:rsid w:val="00447B27"/>
    <w:pPr>
      <w:spacing w:before="240" w:after="0" w:line="240" w:lineRule="auto"/>
      <w:jc w:val="both"/>
    </w:pPr>
    <w:rPr>
      <w:rFonts w:ascii="Times New Roman" w:eastAsia="Times New Roman" w:hAnsi="Times New Roman" w:cs="Arial"/>
      <w:kern w:val="0"/>
      <w:sz w:val="24"/>
      <w:szCs w:val="24"/>
      <w:lang w:eastAsia="ar-SA"/>
      <w14:ligatures w14:val="none"/>
    </w:rPr>
  </w:style>
  <w:style w:type="paragraph" w:customStyle="1" w:styleId="Tekstpodstawowy31">
    <w:name w:val="Tekst podstawowy 31"/>
    <w:basedOn w:val="Normalny"/>
    <w:rsid w:val="00447B27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4"/>
      <w:lang w:eastAsia="ar-SA"/>
      <w14:ligatures w14:val="none"/>
    </w:rPr>
  </w:style>
  <w:style w:type="paragraph" w:styleId="Akapitzlist">
    <w:name w:val="List Paragraph"/>
    <w:basedOn w:val="Normalny"/>
    <w:qFormat/>
    <w:rsid w:val="00447B27"/>
    <w:pPr>
      <w:spacing w:after="0" w:line="240" w:lineRule="auto"/>
      <w:ind w:left="708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Tekstdymka">
    <w:name w:val="Balloon Text"/>
    <w:basedOn w:val="Normalny"/>
    <w:link w:val="TekstdymkaZnak1"/>
    <w:rsid w:val="00447B27"/>
    <w:pPr>
      <w:spacing w:after="0" w:line="240" w:lineRule="auto"/>
    </w:pPr>
    <w:rPr>
      <w:rFonts w:ascii="Segoe UI" w:eastAsia="Times New Roman" w:hAnsi="Segoe UI" w:cs="Segoe UI"/>
      <w:kern w:val="0"/>
      <w:sz w:val="18"/>
      <w:szCs w:val="18"/>
      <w:lang w:eastAsia="ar-SA"/>
      <w14:ligatures w14:val="none"/>
    </w:rPr>
  </w:style>
  <w:style w:type="character" w:customStyle="1" w:styleId="TekstdymkaZnak1">
    <w:name w:val="Tekst dymka Znak1"/>
    <w:basedOn w:val="Domylnaczcionkaakapitu"/>
    <w:link w:val="Tekstdymka"/>
    <w:rsid w:val="00447B27"/>
    <w:rPr>
      <w:rFonts w:ascii="Segoe UI" w:eastAsia="Times New Roman" w:hAnsi="Segoe UI" w:cs="Segoe UI"/>
      <w:kern w:val="0"/>
      <w:sz w:val="18"/>
      <w:szCs w:val="18"/>
      <w:lang w:eastAsia="ar-SA"/>
      <w14:ligatures w14:val="none"/>
    </w:rPr>
  </w:style>
  <w:style w:type="paragraph" w:customStyle="1" w:styleId="Zawartotabeli">
    <w:name w:val="Zawartość tabeli"/>
    <w:basedOn w:val="Normalny"/>
    <w:rsid w:val="00447B27"/>
    <w:pPr>
      <w:suppressLineNumber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customStyle="1" w:styleId="Nagwektabeli">
    <w:name w:val="Nagłówek tabeli"/>
    <w:basedOn w:val="Zawartotabeli"/>
    <w:rsid w:val="00447B27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447B27"/>
  </w:style>
  <w:style w:type="paragraph" w:styleId="Poprawka">
    <w:name w:val="Revision"/>
    <w:hidden/>
    <w:uiPriority w:val="99"/>
    <w:semiHidden/>
    <w:rsid w:val="00447B2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numbering" w:customStyle="1" w:styleId="Biecalista1">
    <w:name w:val="Bieżąca lista1"/>
    <w:uiPriority w:val="99"/>
    <w:rsid w:val="00447B27"/>
    <w:pPr>
      <w:numPr>
        <w:numId w:val="15"/>
      </w:numPr>
    </w:pPr>
  </w:style>
  <w:style w:type="paragraph" w:styleId="Nagwek">
    <w:name w:val="header"/>
    <w:basedOn w:val="Normalny"/>
    <w:link w:val="NagwekZnak"/>
    <w:uiPriority w:val="99"/>
    <w:unhideWhenUsed/>
    <w:rsid w:val="00447B2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447B27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447B2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447B27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numbering" w:customStyle="1" w:styleId="Biecalista2">
    <w:name w:val="Bieżąca lista2"/>
    <w:uiPriority w:val="99"/>
    <w:rsid w:val="00447B27"/>
    <w:pPr>
      <w:numPr>
        <w:numId w:val="1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Marlęga</dc:creator>
  <cp:keywords/>
  <dc:description/>
  <cp:lastModifiedBy>Joanna Łukasik</cp:lastModifiedBy>
  <cp:revision>2</cp:revision>
  <cp:lastPrinted>2026-03-16T09:06:00Z</cp:lastPrinted>
  <dcterms:created xsi:type="dcterms:W3CDTF">2026-03-18T10:38:00Z</dcterms:created>
  <dcterms:modified xsi:type="dcterms:W3CDTF">2026-03-18T10:38:00Z</dcterms:modified>
</cp:coreProperties>
</file>